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1E45A5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D51C5F3" wp14:editId="4523F603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0FA198F3" wp14:editId="45755D2C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428431FB" wp14:editId="647E5195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0CB471" wp14:editId="4B7341CB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1E45A5" w:rsidP="00591E3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Pauta Expediente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14ª Sessão Ordinária de 2025</w:t>
      </w:r>
    </w:p>
    <w:p w:rsidR="00067482" w:rsidRPr="004A66E6" w:rsidRDefault="001E45A5" w:rsidP="00591E3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19/05/2025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90EE0" w:rsidTr="0037616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8C05C0" w:rsidRPr="007E3A3C" w:rsidRDefault="001E45A5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DOS SENHORES VEREADORES</w:t>
            </w:r>
          </w:p>
        </w:tc>
      </w:tr>
      <w:tr w:rsidR="00C90EE0" w:rsidTr="00376168">
        <w:trPr>
          <w:trHeight w:val="1455"/>
        </w:trPr>
        <w:tc>
          <w:tcPr>
            <w:tcW w:w="10207" w:type="dxa"/>
          </w:tcPr>
          <w:p w:rsidR="008C05C0" w:rsidRDefault="006A3B39" w:rsidP="006A3B3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EDUARDO SANTANA ROQUE DA SILVA</w:t>
            </w:r>
          </w:p>
          <w:p w:rsidR="00C90EE0" w:rsidRDefault="001E45A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Eduardo Santana Roque da Silva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Projeto de Lei Nº 17/2025</w:t>
            </w:r>
          </w:p>
          <w:p w:rsidR="00C90EE0" w:rsidRDefault="001E45A5" w:rsidP="00376168">
            <w:pPr>
              <w:pStyle w:val="SemEspaamento"/>
            </w:pPr>
            <w:r>
              <w:t>“Institui o dia 19 de maio como o Dia Municipal do Reggae no município de Mongaguá”.</w:t>
            </w:r>
          </w:p>
          <w:p w:rsidR="00C90EE0" w:rsidRDefault="00C90EE0" w:rsidP="00376168">
            <w:pPr>
              <w:pStyle w:val="SemEspaamento"/>
            </w:pPr>
          </w:p>
          <w:p w:rsidR="00C90EE0" w:rsidRDefault="006A3B39" w:rsidP="006A3B3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Projeto de Lei Nº 16/2025</w:t>
            </w:r>
          </w:p>
          <w:p w:rsidR="00C90EE0" w:rsidRDefault="001E45A5" w:rsidP="00376168">
            <w:pPr>
              <w:pStyle w:val="SemEspaamento"/>
            </w:pPr>
            <w:r>
              <w:t>Dispõe sobre a proibição da queima, soltura e comercialização de fogos de artifício e artefatos pirotécnicos com efeito sonoro ruidoso no Município de Mongaguá, e dá outras providências.</w:t>
            </w:r>
          </w:p>
          <w:p w:rsidR="00C90EE0" w:rsidRDefault="00C90EE0" w:rsidP="00376168">
            <w:pPr>
              <w:pStyle w:val="SemEspaamento"/>
            </w:pPr>
          </w:p>
          <w:p w:rsidR="00C90EE0" w:rsidRDefault="006A3B39" w:rsidP="006A3B3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Projeto de Lei Nº 18/2025</w:t>
            </w:r>
          </w:p>
          <w:p w:rsidR="008C05C0" w:rsidRPr="007E3A3C" w:rsidRDefault="001E45A5" w:rsidP="00591E34">
            <w:pPr>
              <w:pStyle w:val="SemEspaamento"/>
              <w:rPr>
                <w:rFonts w:asciiTheme="majorHAnsi" w:hAnsiTheme="majorHAnsi" w:cstheme="majorHAnsi"/>
              </w:rPr>
            </w:pPr>
            <w:r>
              <w:t xml:space="preserve">“Dispõe sobre a obrigatoriedade de disponibilização de QR Code em todas as placas de obras públicas no </w:t>
            </w:r>
            <w:proofErr w:type="spellStart"/>
            <w:r>
              <w:t>Município</w:t>
            </w:r>
            <w:proofErr w:type="spellEnd"/>
            <w:r>
              <w:t xml:space="preserve"> de </w:t>
            </w:r>
            <w:proofErr w:type="spellStart"/>
            <w:r>
              <w:t>Mongaguá</w:t>
            </w:r>
            <w:proofErr w:type="spellEnd"/>
            <w:r>
              <w:t xml:space="preserve">, para </w:t>
            </w:r>
            <w:proofErr w:type="spellStart"/>
            <w:r>
              <w:t>leitura</w:t>
            </w:r>
            <w:proofErr w:type="spellEnd"/>
            <w:r>
              <w:t xml:space="preserve"> e </w:t>
            </w:r>
            <w:proofErr w:type="spellStart"/>
            <w:r>
              <w:t>fiscalização</w:t>
            </w:r>
            <w:proofErr w:type="spellEnd"/>
            <w:r>
              <w:t xml:space="preserve"> </w:t>
            </w:r>
            <w:proofErr w:type="spellStart"/>
            <w:r>
              <w:t>eletrônica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dispositivos</w:t>
            </w:r>
            <w:proofErr w:type="spellEnd"/>
            <w:r>
              <w:t xml:space="preserve"> </w:t>
            </w:r>
            <w:proofErr w:type="spellStart"/>
            <w:r>
              <w:t>móveis</w:t>
            </w:r>
            <w:proofErr w:type="spellEnd"/>
            <w:r>
              <w:t>”</w:t>
            </w:r>
          </w:p>
        </w:tc>
      </w:tr>
    </w:tbl>
    <w:p w:rsidR="002006DD" w:rsidRDefault="002006DD" w:rsidP="00EA0876"/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90EE0" w:rsidTr="0037616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D7372D" w:rsidRPr="007E3A3C" w:rsidRDefault="001E45A5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REQUERIMENTOS</w:t>
            </w:r>
          </w:p>
        </w:tc>
      </w:tr>
      <w:tr w:rsidR="00C90EE0" w:rsidTr="00376168">
        <w:trPr>
          <w:trHeight w:val="1455"/>
        </w:trPr>
        <w:tc>
          <w:tcPr>
            <w:tcW w:w="10207" w:type="dxa"/>
          </w:tcPr>
          <w:p w:rsidR="00C90EE0" w:rsidRDefault="006A3B39" w:rsidP="006A3B3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bookmarkStart w:id="2" w:name="_Hlk193791333"/>
            <w:r>
              <w:rPr>
                <w:b/>
                <w:sz w:val="28"/>
              </w:rPr>
              <w:t>EDILSON TONON D ALMEIDA</w:t>
            </w:r>
          </w:p>
          <w:p w:rsidR="00C90EE0" w:rsidRDefault="001E45A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Edilson Tonon D Almeida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Requerimento Nº 122/2025</w:t>
            </w:r>
          </w:p>
          <w:p w:rsidR="009F200B" w:rsidRPr="009F200B" w:rsidRDefault="009F200B" w:rsidP="009F200B">
            <w:pPr>
              <w:pStyle w:val="SemEspaamento"/>
            </w:pPr>
            <w:r w:rsidRPr="009F200B">
              <w:t>"</w:t>
            </w:r>
            <w:proofErr w:type="spellStart"/>
            <w:r w:rsidRPr="009F200B">
              <w:t>Requeiro</w:t>
            </w:r>
            <w:proofErr w:type="spellEnd"/>
            <w:r w:rsidRPr="009F200B">
              <w:t xml:space="preserve"> </w:t>
            </w:r>
            <w:proofErr w:type="spellStart"/>
            <w:r w:rsidRPr="009F200B">
              <w:t>informações</w:t>
            </w:r>
            <w:proofErr w:type="spellEnd"/>
            <w:r w:rsidRPr="009F200B">
              <w:t xml:space="preserve"> </w:t>
            </w:r>
            <w:proofErr w:type="spellStart"/>
            <w:r w:rsidRPr="009F200B">
              <w:t>sobre</w:t>
            </w:r>
            <w:proofErr w:type="spellEnd"/>
            <w:r w:rsidRPr="009F200B">
              <w:t xml:space="preserve"> </w:t>
            </w:r>
            <w:proofErr w:type="spellStart"/>
            <w:r w:rsidRPr="009F200B">
              <w:t>os</w:t>
            </w:r>
            <w:proofErr w:type="spellEnd"/>
            <w:r w:rsidRPr="009F200B">
              <w:t xml:space="preserve"> </w:t>
            </w:r>
            <w:proofErr w:type="spellStart"/>
            <w:r w:rsidRPr="009F200B">
              <w:t>diversos</w:t>
            </w:r>
            <w:proofErr w:type="spellEnd"/>
            <w:r w:rsidRPr="009F200B">
              <w:t xml:space="preserve"> </w:t>
            </w:r>
            <w:proofErr w:type="spellStart"/>
            <w:r w:rsidRPr="009F200B">
              <w:t>exames</w:t>
            </w:r>
            <w:proofErr w:type="spellEnd"/>
            <w:r w:rsidRPr="009F200B">
              <w:t xml:space="preserve"> </w:t>
            </w:r>
            <w:proofErr w:type="spellStart"/>
            <w:r w:rsidRPr="009F200B">
              <w:t>laboratoriais</w:t>
            </w:r>
            <w:proofErr w:type="spellEnd"/>
            <w:r w:rsidRPr="009F200B">
              <w:t xml:space="preserve"> </w:t>
            </w:r>
            <w:proofErr w:type="spellStart"/>
            <w:r w:rsidRPr="009F200B">
              <w:t>realizados</w:t>
            </w:r>
            <w:proofErr w:type="spellEnd"/>
            <w:r w:rsidRPr="009F200B">
              <w:t xml:space="preserve"> </w:t>
            </w:r>
            <w:proofErr w:type="spellStart"/>
            <w:r w:rsidRPr="009F200B">
              <w:t>pelo</w:t>
            </w:r>
            <w:proofErr w:type="spellEnd"/>
            <w:r w:rsidRPr="009F200B">
              <w:t xml:space="preserve"> </w:t>
            </w:r>
            <w:proofErr w:type="spellStart"/>
            <w:r w:rsidRPr="009F200B">
              <w:t>laboratório</w:t>
            </w:r>
            <w:proofErr w:type="spellEnd"/>
            <w:r w:rsidRPr="009F200B">
              <w:t xml:space="preserve"> que </w:t>
            </w:r>
            <w:proofErr w:type="spellStart"/>
            <w:r w:rsidRPr="009F200B">
              <w:t>atende</w:t>
            </w:r>
            <w:proofErr w:type="spellEnd"/>
            <w:r w:rsidRPr="009F200B">
              <w:t xml:space="preserve"> o </w:t>
            </w:r>
            <w:proofErr w:type="spellStart"/>
            <w:r w:rsidRPr="009F200B">
              <w:t>município</w:t>
            </w:r>
            <w:proofErr w:type="spellEnd"/>
            <w:r w:rsidRPr="009F200B">
              <w:t>".</w:t>
            </w:r>
          </w:p>
          <w:p w:rsidR="00C90EE0" w:rsidRDefault="00C90EE0" w:rsidP="00376168">
            <w:pPr>
              <w:pStyle w:val="SemEspaamento"/>
            </w:pPr>
          </w:p>
          <w:p w:rsidR="00C90EE0" w:rsidRDefault="001E45A5" w:rsidP="00376168">
            <w:pPr>
              <w:pStyle w:val="SemEspaamento"/>
            </w:pPr>
            <w:proofErr w:type="spellStart"/>
            <w:r>
              <w:rPr>
                <w:b/>
              </w:rPr>
              <w:t>Edilson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Tonon</w:t>
            </w:r>
            <w:proofErr w:type="spellEnd"/>
            <w:r>
              <w:rPr>
                <w:b/>
              </w:rPr>
              <w:t xml:space="preserve"> D Almeida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Requerimento Nº 123/2025</w:t>
            </w:r>
          </w:p>
          <w:p w:rsidR="00A312A8" w:rsidRDefault="00A312A8" w:rsidP="00A312A8">
            <w:pPr>
              <w:pStyle w:val="SemEspaamento"/>
            </w:pPr>
            <w:r>
              <w:t>"</w:t>
            </w:r>
            <w:proofErr w:type="spellStart"/>
            <w:r>
              <w:t>Requeiro</w:t>
            </w:r>
            <w:proofErr w:type="spellEnd"/>
            <w:r>
              <w:t xml:space="preserve"> </w:t>
            </w:r>
            <w:proofErr w:type="spellStart"/>
            <w:r>
              <w:t>informações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 </w:t>
            </w:r>
            <w:proofErr w:type="spellStart"/>
            <w:r>
              <w:t>estruturais</w:t>
            </w:r>
            <w:proofErr w:type="spellEnd"/>
            <w:r>
              <w:t xml:space="preserve"> das </w:t>
            </w:r>
            <w:proofErr w:type="spellStart"/>
            <w:r>
              <w:t>unidades</w:t>
            </w:r>
            <w:proofErr w:type="spellEnd"/>
            <w:r>
              <w:t xml:space="preserve"> </w:t>
            </w:r>
            <w:proofErr w:type="spellStart"/>
            <w:r>
              <w:t>básicas</w:t>
            </w:r>
            <w:proofErr w:type="spellEnd"/>
            <w:r>
              <w:t xml:space="preserve"> de </w:t>
            </w:r>
            <w:proofErr w:type="spellStart"/>
            <w:r>
              <w:t>saúde</w:t>
            </w:r>
            <w:proofErr w:type="spellEnd"/>
            <w:r>
              <w:t xml:space="preserve"> do </w:t>
            </w:r>
            <w:proofErr w:type="spellStart"/>
            <w:r>
              <w:t>município</w:t>
            </w:r>
            <w:proofErr w:type="spellEnd"/>
            <w:r>
              <w:t xml:space="preserve">, </w:t>
            </w:r>
            <w:proofErr w:type="spellStart"/>
            <w:r>
              <w:t>principalmente</w:t>
            </w:r>
            <w:proofErr w:type="spellEnd"/>
            <w:r>
              <w:t xml:space="preserve"> a UBS da Vila </w:t>
            </w:r>
            <w:proofErr w:type="spellStart"/>
            <w:r>
              <w:t>Operária</w:t>
            </w:r>
            <w:proofErr w:type="spellEnd"/>
            <w:r>
              <w:t>".</w:t>
            </w:r>
          </w:p>
          <w:p w:rsidR="006A3B39" w:rsidRDefault="006A3B39" w:rsidP="00376168">
            <w:pPr>
              <w:pStyle w:val="SemEspaamento"/>
              <w:rPr>
                <w:b/>
                <w:sz w:val="28"/>
              </w:rPr>
            </w:pPr>
          </w:p>
          <w:p w:rsidR="00C90EE0" w:rsidRDefault="006A3B39" w:rsidP="006A3B3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EDUARDO SANTANA ROQUE DA SILVA</w:t>
            </w:r>
          </w:p>
          <w:p w:rsidR="00C90EE0" w:rsidRDefault="001E45A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Eduardo Santana Roque da Silva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Requerimento Nº 124/2025</w:t>
            </w:r>
          </w:p>
          <w:p w:rsidR="00C90EE0" w:rsidRDefault="001E45A5" w:rsidP="00376168">
            <w:pPr>
              <w:pStyle w:val="SemEspaamento"/>
            </w:pPr>
            <w:r>
              <w:lastRenderedPageBreak/>
              <w:t>"Requeiro informações junto ao poder executivo sobre dotação orçamentária destinada a piscina do Conviver".</w:t>
            </w:r>
          </w:p>
          <w:p w:rsidR="00C90EE0" w:rsidRDefault="00C90EE0" w:rsidP="00376168">
            <w:pPr>
              <w:pStyle w:val="SemEspaamento"/>
            </w:pPr>
          </w:p>
          <w:p w:rsidR="00C90EE0" w:rsidRDefault="006A3B39" w:rsidP="006A3B3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FRANCISCO FRAGOSO</w:t>
            </w:r>
          </w:p>
          <w:p w:rsidR="00C90EE0" w:rsidRDefault="001E45A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Francisco Fragoso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Requerimento Nº 125/2025</w:t>
            </w:r>
          </w:p>
          <w:p w:rsidR="00C90EE0" w:rsidRDefault="001E45A5" w:rsidP="00376168">
            <w:pPr>
              <w:pStyle w:val="SemEspaamento"/>
            </w:pPr>
            <w:r>
              <w:t>“Requeiro ao poder executivo informações sobre possibilidade e a viabilidade em transferir o centro de zoonoses da pasta da secretaria da saúde, para a pasta da secretaria do meio ambiente".</w:t>
            </w:r>
          </w:p>
          <w:p w:rsidR="00C90EE0" w:rsidRDefault="00C90EE0" w:rsidP="00376168">
            <w:pPr>
              <w:pStyle w:val="SemEspaamento"/>
            </w:pPr>
          </w:p>
          <w:p w:rsidR="00C90EE0" w:rsidRDefault="006A3B39" w:rsidP="006A3B3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Requerimento Nº 126/2025</w:t>
            </w:r>
          </w:p>
          <w:p w:rsidR="00C90EE0" w:rsidRDefault="001E45A5" w:rsidP="00376168">
            <w:pPr>
              <w:pStyle w:val="SemEspaamento"/>
            </w:pPr>
            <w:r>
              <w:t>“Requeiro informações sobre projeto para UBS (Unidade Básica de Saúde) da Vila Operária”.</w:t>
            </w:r>
          </w:p>
          <w:p w:rsidR="00C90EE0" w:rsidRDefault="00C90EE0" w:rsidP="00376168">
            <w:pPr>
              <w:pStyle w:val="SemEspaamento"/>
            </w:pPr>
          </w:p>
          <w:p w:rsidR="00C90EE0" w:rsidRDefault="006A3B39" w:rsidP="006A3B3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Requerimento Nº 128/2025</w:t>
            </w:r>
          </w:p>
          <w:p w:rsidR="00C90EE0" w:rsidRDefault="001E45A5" w:rsidP="00376168">
            <w:pPr>
              <w:pStyle w:val="SemEspaamento"/>
            </w:pPr>
            <w:r>
              <w:t>“Requeiro informações sobre a fiscalização e implementação da Lei Ordinária nº 1.734, de 30 de junho de 1997, que regula o descarte de lixo e a instalação de lixeiras no Município de Mongaguá”.</w:t>
            </w:r>
          </w:p>
          <w:p w:rsidR="00C90EE0" w:rsidRDefault="00C90EE0" w:rsidP="00376168">
            <w:pPr>
              <w:pStyle w:val="SemEspaamento"/>
            </w:pPr>
          </w:p>
          <w:p w:rsidR="00C90EE0" w:rsidRDefault="001E45A5" w:rsidP="00376168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Requerimento Nº 129/2025</w:t>
            </w:r>
          </w:p>
          <w:p w:rsidR="00C90EE0" w:rsidRDefault="001E45A5" w:rsidP="00376168">
            <w:pPr>
              <w:pStyle w:val="SemEspaamento"/>
            </w:pPr>
            <w:r>
              <w:t>“Requeiro informações sobre a viabilidade da criação e implantação da Secretaria Municipal do Bem-Estar Animal”.</w:t>
            </w:r>
          </w:p>
          <w:p w:rsidR="00C90EE0" w:rsidRDefault="00C90EE0" w:rsidP="00376168">
            <w:pPr>
              <w:pStyle w:val="SemEspaamento"/>
            </w:pPr>
          </w:p>
          <w:p w:rsidR="00C90EE0" w:rsidRDefault="006A3B39" w:rsidP="006A3B39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RENATO PORTELA ARAÚJO</w:t>
            </w:r>
          </w:p>
          <w:p w:rsidR="00C90EE0" w:rsidRDefault="001E45A5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Renato Portela Araújo</w:t>
            </w:r>
          </w:p>
          <w:p w:rsidR="00C90EE0" w:rsidRDefault="001E45A5" w:rsidP="00376168">
            <w:pPr>
              <w:pStyle w:val="SemEspaamento"/>
              <w:rPr>
                <w:b/>
              </w:rPr>
            </w:pPr>
            <w:r>
              <w:t>Requerimento Nº 127/2025</w:t>
            </w:r>
          </w:p>
          <w:p w:rsidR="00C90EE0" w:rsidRDefault="001E45A5" w:rsidP="00376168">
            <w:pPr>
              <w:pStyle w:val="SemEspaamento"/>
            </w:pPr>
            <w:r>
              <w:t xml:space="preserve">“Requer informações junto ao poder executivo se existe previsão </w:t>
            </w:r>
            <w:proofErr w:type="spellStart"/>
            <w:r>
              <w:t>orçamentária</w:t>
            </w:r>
            <w:proofErr w:type="spellEnd"/>
            <w:r>
              <w:t xml:space="preserve"> para a </w:t>
            </w:r>
            <w:proofErr w:type="spellStart"/>
            <w:r>
              <w:t>contratação</w:t>
            </w:r>
            <w:proofErr w:type="spellEnd"/>
            <w:r>
              <w:t xml:space="preserve"> de </w:t>
            </w:r>
            <w:proofErr w:type="spellStart"/>
            <w:r>
              <w:t>professores</w:t>
            </w:r>
            <w:proofErr w:type="spellEnd"/>
            <w:r>
              <w:t xml:space="preserve"> de </w:t>
            </w:r>
            <w:proofErr w:type="spellStart"/>
            <w:r>
              <w:t>apoio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rede</w:t>
            </w:r>
            <w:proofErr w:type="spellEnd"/>
            <w:r>
              <w:t xml:space="preserve"> municipal.”</w:t>
            </w:r>
          </w:p>
          <w:p w:rsidR="006A3B39" w:rsidRDefault="006A3B39" w:rsidP="00376168">
            <w:pPr>
              <w:pStyle w:val="SemEspaamento"/>
            </w:pPr>
          </w:p>
          <w:p w:rsidR="00066A0C" w:rsidRPr="007E3A3C" w:rsidRDefault="00066A0C" w:rsidP="00CD77FE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2"/>
      <w:tr w:rsidR="00C90EE0" w:rsidTr="00924829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E43258" w:rsidRPr="007E3A3C" w:rsidRDefault="001E45A5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INDICAÇÕES</w:t>
            </w:r>
          </w:p>
        </w:tc>
      </w:tr>
      <w:tr w:rsidR="00C90EE0" w:rsidTr="00591E34">
        <w:trPr>
          <w:trHeight w:val="2041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3258" w:rsidRDefault="00C64655" w:rsidP="00C6465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ADEILSON JOSÉ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835/2025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e reposição de bloquetes na Rua Santana Nº 598– Bal. Agenor de Campos.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836/2025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‘‘ Indico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a necessidade de limpeza de Rua na Avenida Pres. Jucelino Nº 579 esquina com a rua São João -  Bal.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Jardim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Praia Grande ’’</w:t>
            </w:r>
          </w:p>
          <w:p w:rsidR="00EE6C60" w:rsidRDefault="00EE6C6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bookmarkStart w:id="3" w:name="_GoBack"/>
            <w:bookmarkEnd w:id="3"/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Adeilson José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837/2025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implantação de um braço de Luz do poste localizado na Rua Humberto Tórtora Nº 3038 – Bal. Regina Maria.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F22E30" w:rsidP="00F22E30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838/2025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do bueiro da avenida São Bento esquina com a Monteiro Lobato jardim Praia Grande.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839/2025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estudo para tornar mão única a primeira quadra da avenida São bento Jardim Praia Grande.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840/2025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um redutor de velocidade na avenida Jose Jacob Seckler número 76 Jardim Praia Grande.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841/2025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estudo para tornar mão única a primeira quadra da avenida Jose Jacob Seckler Jardim Praia Grande.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842/2025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Ovilio Pimentel de Lima lado praia.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843/2025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avenida Presidente Costa e Silva lado praia.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844/2025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Nove de Julho lado praia.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845/2025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Domingues Batista de Lima lado praia.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846/2025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barão do Rio Branco lado praia.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Indicação Nº 847/2025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e limpeza na rua São Bernardo lado praia. 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F22E30" w:rsidP="00F22E30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BALDUINO RODRIGUES DINIZ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848/2025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possibilidade de manutenção em um enorme buraco na pavimentação da via da Avenida: Monteiro Lobato,10166-Balneario Agenor de Campos com a esquina Rua: Antônio Humberto Tórtora”.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880/2025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Mesa, consultando o Nobre Plenário, que seja oficiado ao Senhor Prefeito Municipal, sobre a possível alteração do Art. 1º e disposições  correlatas da Lei nº 3.248 de 12 de agosto de 2022, a ser aplicada no mês de julho a DATA-BASE para revisão geral anual dos vencimentos do servidor público da Estância Balneária de Mongaguá.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984A07" w:rsidP="00984A0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EDICARLOS FELISMINO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849/2025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“Dispõe sobre a possibilidade da limpeza na Praça localizada na Av. Monteiro Lobato 5.900 Jardim Praia Grande”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850/2025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‘‘Indico sobre a necessidade de nivelamento e reposição de bloquetes na Av. Sorocabana altura do numeral 7.034.”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851/2025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‘‘Indico sobre a necessidade de nivelamento e reposição de bloquetes na Av. Tiradentes altura do numeral 4.006.”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984A07" w:rsidRDefault="00984A07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852/2025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possibilidade de um estudo para solucionar o problema da água empossada na Av. Francisco Antônio Mendes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balneário verde mar.”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853/2025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da pavimentação na Av. Arpoador altura do numeral 2.400 bairro Jussara.”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3D7112" w:rsidP="003D711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EDILSON TONON D ALMEIDA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Indicação Nº 854/2025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que seja providenciado o recapeamento asfáltico da Avenida Arpoador, localizada no bairro Jussara, que se encontra em péssimas condições, com diversos buracos ao longo de sua extensão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855/2025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que seja providenciada a recuperação da Rua Santa Tereza, que se encontra em estado precário, com inúmeros buracos e trechos danificados, prejudicando a mobilidade e a segurança dos moradores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856/2025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que seja realizada a repintura e manutenção de todas as faixas de pedestres do município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3D7112" w:rsidP="003D711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EDUARDO SANTANA ROQUE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857/2025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nivelamento de bloquete e reparo de buracos na Rua dos Funcionários Públicos do n°1330 até 1415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858/2025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e corte de mato em guias, sarjetas e vias públicas Rua Engenheiro Alfredo Fowler n°387 – Vera Cruz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3D7112" w:rsidP="003D711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FRANCISCO FRAGOSO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859/2025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Nivelamento do meio fio, guia e sarjetas da Av. nossa Senhora de Fátima altura do nº 1140 no Bal. Agenor de Campos.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860/2025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limpeza, nivelamento da calçada da rua José Bonifácio, Nº 2255 no Bal. Jussara.”</w:t>
            </w:r>
          </w:p>
          <w:p w:rsidR="00C90EE0" w:rsidRDefault="003D7112" w:rsidP="003D711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JOSÉ PEDRO FACCINA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José Pedro Faccina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861/2025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“Indica a necessidade de adesão do Município de Mongaguá ao programa PET São Paulo,bem como a criação da Coordenadoria Municipal de Defesa dos Animais  Domésticos (COMDAD) 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3D7112" w:rsidP="003D711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862/2025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criação do Departamento de Proteção e Bem-Estar Animal, junto ao prédio do setor de Zoonoses.”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Indicação Nº 863/2025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ao Poder Executivo, estudo de viabilidade e possível apresentação de Projeto de Lei que dispõe sobre a substituição de sirenes e alarmes tradicionais por sirenes musicais e avisos luminosos nas escolas públicas e privadas do Município de Mongaguá e dá outras providências”.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864/2025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na pavimentação (bloquetes), localizado na Rua 9 de julho, altura do número 579, Jardim Praia Grande.”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865/2025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na pavimentação (bloquetes), localizado na Rua Paissandu esquina com Rua Francisco de Moraes, Jardim Praia Grande.”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866/2025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e desobstrução da boca de lobo, localizado na Rua João Pereira da Silva, Itaóca.”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3D7112" w:rsidP="003D711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867/2025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serviços de limpeza pública, retirada de entulho e poda do mato na Rua Arpoador, nº 859, no Balneário Jussara”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868/2025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conserto do pavimento sextavado e realização de limpeza na Rua Leia, em frente ao nº 35, no balneário Jussara”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869/2025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sejam realizadas obras de conserto do pavimento sextavado, reparo nas tampas das bocas de lobo e limpeza geral na Rua Maria, altura do nº 190, balneário Jussara”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870/2025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adoção das providências necessárias para a sinalização das lombadas situadas na Avenida Nossa Senhora de Fátima”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871/2025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limpeza das bocas de lobo e o nivelamento da via por toda a extensão da Avenida São Paulo”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Indicação Nº 872/2025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intensificada a fiscalização quanto ao estacionamento irregular de veículos em locais inapropriados, especialmente sobre calçadas”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873/2025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o nivelamento da via e a reposição do pavimento sextavado, assim como a poda de mato, na Avenida dos Funcionários Públicos”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874/2025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o nivelamento da via e a pavimentação sextavada, assim como a poda de mato, na Avenida São Vicente de Paula”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875/2025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poda de mato, limpeza geral da área e retirada de entulho ao longo da Avenida José Cesário Pereira Filho”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876/2025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do canal, poda do mato, nas margens e calçadas e limpeza geral da via com retirada de entulho na Rua Bolívia”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3D7112" w:rsidP="003D711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RANIERIK FERNANDES DE LIMA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877/2025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e manutenção da vala da Rua São Miguel a partir do n° 1350 – Bairro Agenor de Campos.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3D7112" w:rsidP="003D7112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RENATO PORTELA ARAÚJO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878/2025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calçamento com blocos sextavados na Avenida Arpoador, na altura do número 2625, no bairro Jardim Leonor.”</w:t>
            </w:r>
          </w:p>
          <w:p w:rsidR="00C90EE0" w:rsidRDefault="00C90EE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879/2025</w:t>
            </w:r>
          </w:p>
          <w:p w:rsidR="00C90EE0" w:rsidRDefault="001E45A5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nivelação da Rua Aimorés, no trecho entre os números 1498 ao 1350, bairro Agenor de Campos.”</w:t>
            </w: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591E34" w:rsidRDefault="00591E34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Mongaguá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, 19 de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Maio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de 2025.</w:t>
            </w:r>
          </w:p>
          <w:p w:rsidR="00591E34" w:rsidRDefault="00591E34" w:rsidP="00591E34">
            <w:pPr>
              <w:pStyle w:val="SemEspaamento"/>
              <w:jc w:val="center"/>
              <w:rPr>
                <w:rFonts w:asciiTheme="majorHAnsi" w:hAnsiTheme="majorHAnsi" w:cstheme="majorHAnsi"/>
                <w:bCs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:rsidR="003D7112" w:rsidRDefault="003D7112" w:rsidP="00591E34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:rsidR="00591E34" w:rsidRPr="00591E34" w:rsidRDefault="00591E34" w:rsidP="00591E34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91E34">
              <w:rPr>
                <w:rFonts w:asciiTheme="majorHAnsi" w:hAnsiTheme="majorHAnsi" w:cstheme="majorHAnsi"/>
                <w:b/>
                <w:i/>
              </w:rPr>
              <w:t>LEGISLATIVO 2025</w:t>
            </w:r>
          </w:p>
        </w:tc>
      </w:tr>
      <w:tr w:rsidR="00C90EE0" w:rsidTr="00591E34">
        <w:trPr>
          <w:trHeight w:val="1455"/>
        </w:trPr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258" w:rsidRPr="007E3A3C" w:rsidRDefault="00E43258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FF" w:rsidRDefault="000F78FF">
      <w:pPr>
        <w:spacing w:after="0" w:line="240" w:lineRule="auto"/>
      </w:pPr>
      <w:r>
        <w:separator/>
      </w:r>
    </w:p>
  </w:endnote>
  <w:endnote w:type="continuationSeparator" w:id="0">
    <w:p w:rsidR="000F78FF" w:rsidRDefault="000F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FF" w:rsidRDefault="000F78FF">
      <w:pPr>
        <w:spacing w:after="0" w:line="240" w:lineRule="auto"/>
      </w:pPr>
      <w:r>
        <w:separator/>
      </w:r>
    </w:p>
  </w:footnote>
  <w:footnote w:type="continuationSeparator" w:id="0">
    <w:p w:rsidR="000F78FF" w:rsidRDefault="000F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70D62"/>
    <w:rsid w:val="00097A54"/>
    <w:rsid w:val="000A76A2"/>
    <w:rsid w:val="000F78FF"/>
    <w:rsid w:val="0015074B"/>
    <w:rsid w:val="00161FCA"/>
    <w:rsid w:val="001E45A5"/>
    <w:rsid w:val="001F348B"/>
    <w:rsid w:val="002006DD"/>
    <w:rsid w:val="00240D2E"/>
    <w:rsid w:val="00261767"/>
    <w:rsid w:val="0029639D"/>
    <w:rsid w:val="00326F90"/>
    <w:rsid w:val="00354CA8"/>
    <w:rsid w:val="00376168"/>
    <w:rsid w:val="003819E1"/>
    <w:rsid w:val="003C442E"/>
    <w:rsid w:val="003D7112"/>
    <w:rsid w:val="003E5A3F"/>
    <w:rsid w:val="00402F66"/>
    <w:rsid w:val="00461011"/>
    <w:rsid w:val="004A66E6"/>
    <w:rsid w:val="004E6F39"/>
    <w:rsid w:val="00543FEB"/>
    <w:rsid w:val="00544546"/>
    <w:rsid w:val="00591E34"/>
    <w:rsid w:val="006224A1"/>
    <w:rsid w:val="006A3B39"/>
    <w:rsid w:val="006C60CE"/>
    <w:rsid w:val="007407D1"/>
    <w:rsid w:val="00763D14"/>
    <w:rsid w:val="0078084C"/>
    <w:rsid w:val="007E3A3C"/>
    <w:rsid w:val="00875952"/>
    <w:rsid w:val="00884F27"/>
    <w:rsid w:val="00887346"/>
    <w:rsid w:val="008C05C0"/>
    <w:rsid w:val="00924829"/>
    <w:rsid w:val="00942B79"/>
    <w:rsid w:val="00963357"/>
    <w:rsid w:val="00983D25"/>
    <w:rsid w:val="00984A07"/>
    <w:rsid w:val="009A1F4E"/>
    <w:rsid w:val="009A4B9E"/>
    <w:rsid w:val="009B181C"/>
    <w:rsid w:val="009D2079"/>
    <w:rsid w:val="009F200B"/>
    <w:rsid w:val="00A312A8"/>
    <w:rsid w:val="00A705E1"/>
    <w:rsid w:val="00AA1D8D"/>
    <w:rsid w:val="00AF7042"/>
    <w:rsid w:val="00B47730"/>
    <w:rsid w:val="00B61295"/>
    <w:rsid w:val="00B72F37"/>
    <w:rsid w:val="00BB2724"/>
    <w:rsid w:val="00C60AB6"/>
    <w:rsid w:val="00C64655"/>
    <w:rsid w:val="00C72DE7"/>
    <w:rsid w:val="00C90EE0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C2C51"/>
    <w:rsid w:val="00DC7B03"/>
    <w:rsid w:val="00DD3FC8"/>
    <w:rsid w:val="00DD7FF0"/>
    <w:rsid w:val="00E21F78"/>
    <w:rsid w:val="00E3534D"/>
    <w:rsid w:val="00E43258"/>
    <w:rsid w:val="00EA0876"/>
    <w:rsid w:val="00EB5C90"/>
    <w:rsid w:val="00EB68F0"/>
    <w:rsid w:val="00EC4E24"/>
    <w:rsid w:val="00EE6B2C"/>
    <w:rsid w:val="00EE6C60"/>
    <w:rsid w:val="00F003D4"/>
    <w:rsid w:val="00F22E30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63584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7E90E-BDF9-4BF1-B3AB-9CB34144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1760</Words>
  <Characters>9507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8</cp:revision>
  <dcterms:created xsi:type="dcterms:W3CDTF">2025-05-16T13:44:00Z</dcterms:created>
  <dcterms:modified xsi:type="dcterms:W3CDTF">2025-05-19T17:16:00Z</dcterms:modified>
</cp:coreProperties>
</file>