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874D3A" w:rsidP="00C60AB6">
      <w:pPr>
        <w:spacing w:before="100" w:beforeAutospacing="1" w:after="120"/>
        <w:ind w:left="-851"/>
      </w:pPr>
      <w:bookmarkStart w:id="0" w:name="_Hlk193275975"/>
      <w:bookmarkStart w:id="1" w:name="_Hlk193275952"/>
      <w:bookmarkStart w:id="2" w:name="_GoBack"/>
      <w:bookmarkEnd w:id="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6D41E27D" wp14:editId="139AD923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688D3C8" wp14:editId="3A315EBF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30C9CFB" wp14:editId="65EF099F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50FAB2" wp14:editId="23AE41A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874D3A" w:rsidP="00F1521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Pauta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F15214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Ordem</w:t>
      </w:r>
      <w:proofErr w:type="spellEnd"/>
      <w:r w:rsidR="00F15214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do </w:t>
      </w:r>
      <w:proofErr w:type="spellStart"/>
      <w:r w:rsidR="00F15214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Dia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12ª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Sessão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Ordinária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de 2025</w:t>
      </w:r>
    </w:p>
    <w:p w:rsidR="00067482" w:rsidRPr="004A66E6" w:rsidRDefault="00874D3A" w:rsidP="00F1521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05/05/2025</w:t>
      </w:r>
    </w:p>
    <w:p w:rsidR="00F15214" w:rsidRPr="00D41184" w:rsidRDefault="00F15214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12" w:type="dxa"/>
        <w:tblInd w:w="-719" w:type="dxa"/>
        <w:tblLook w:val="04A0" w:firstRow="1" w:lastRow="0" w:firstColumn="1" w:lastColumn="0" w:noHBand="0" w:noVBand="1"/>
      </w:tblPr>
      <w:tblGrid>
        <w:gridCol w:w="10212"/>
      </w:tblGrid>
      <w:tr w:rsidR="004F601E" w:rsidTr="00F15214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8C05C0" w:rsidRPr="007E3A3C" w:rsidRDefault="00874D3A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4F601E" w:rsidTr="00F15214">
        <w:trPr>
          <w:trHeight w:val="8253"/>
        </w:trPr>
        <w:tc>
          <w:tcPr>
            <w:tcW w:w="10207" w:type="dxa"/>
          </w:tcPr>
          <w:p w:rsidR="008C05C0" w:rsidRDefault="00F15214" w:rsidP="00F15214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ADEILSON JOSÉ DA SILVA</w:t>
            </w:r>
          </w:p>
          <w:p w:rsidR="004F601E" w:rsidRDefault="00874D3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4F601E" w:rsidRDefault="00874D3A" w:rsidP="00376168">
            <w:pPr>
              <w:pStyle w:val="SemEspaamento"/>
              <w:rPr>
                <w:b/>
              </w:rPr>
            </w:pPr>
            <w:r>
              <w:t>Projeto de Lei Nº 6/2025</w:t>
            </w:r>
          </w:p>
          <w:p w:rsidR="004F601E" w:rsidRDefault="00874D3A" w:rsidP="00376168">
            <w:pPr>
              <w:pStyle w:val="SemEspaamento"/>
            </w:pPr>
            <w:r>
              <w:t>‘‘ INSTITUI A SEMANA MUNICIPAL DA ATIVIDADE FÍSICA E O DIA MUNICIPAL DO PROFISSIONAL DE EDUCAÇÃO FÍSICA DE MONGAGUÁ, E DÁ OUTRAS PROVIDÊNCIAS. ’’</w:t>
            </w:r>
          </w:p>
          <w:p w:rsidR="004F601E" w:rsidRDefault="004F601E" w:rsidP="00376168">
            <w:pPr>
              <w:pStyle w:val="SemEspaamento"/>
            </w:pPr>
          </w:p>
          <w:p w:rsidR="004F601E" w:rsidRDefault="00F15214" w:rsidP="00F15214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4F601E" w:rsidRDefault="00874D3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4F601E" w:rsidRDefault="00874D3A" w:rsidP="00376168">
            <w:pPr>
              <w:pStyle w:val="SemEspaamento"/>
              <w:rPr>
                <w:b/>
              </w:rPr>
            </w:pPr>
            <w:r>
              <w:t>Projeto de Lei Nº 9/2025</w:t>
            </w:r>
          </w:p>
          <w:p w:rsidR="004F601E" w:rsidRDefault="00874D3A" w:rsidP="00376168">
            <w:pPr>
              <w:pStyle w:val="SemEspaamento"/>
            </w:pPr>
            <w:r>
              <w:t>"Institui o Calendário Turístico Municipal de Mongaguá o dia de comemorações à São Jorge “Ogum” e dá outras providências"</w:t>
            </w:r>
          </w:p>
          <w:p w:rsidR="004F601E" w:rsidRDefault="004F601E" w:rsidP="00376168">
            <w:pPr>
              <w:pStyle w:val="SemEspaamento"/>
            </w:pPr>
          </w:p>
          <w:p w:rsidR="00F15214" w:rsidRDefault="00F15214" w:rsidP="00376168">
            <w:pPr>
              <w:pStyle w:val="SemEspaamento"/>
            </w:pPr>
          </w:p>
          <w:p w:rsidR="00F15214" w:rsidRDefault="00F15214" w:rsidP="00376168">
            <w:pPr>
              <w:pStyle w:val="SemEspaamento"/>
            </w:pPr>
          </w:p>
          <w:p w:rsidR="00F15214" w:rsidRDefault="00F15214" w:rsidP="00376168">
            <w:pPr>
              <w:pStyle w:val="SemEspaamento"/>
            </w:pPr>
          </w:p>
          <w:p w:rsidR="00F15214" w:rsidRDefault="00F15214" w:rsidP="00376168">
            <w:pPr>
              <w:pStyle w:val="SemEspaamento"/>
            </w:pPr>
          </w:p>
          <w:p w:rsidR="00F15214" w:rsidRDefault="00F15214" w:rsidP="00376168">
            <w:pPr>
              <w:pStyle w:val="SemEspaamento"/>
            </w:pPr>
          </w:p>
          <w:p w:rsidR="00F15214" w:rsidRDefault="00F15214" w:rsidP="00376168">
            <w:pPr>
              <w:pStyle w:val="SemEspaamento"/>
            </w:pPr>
          </w:p>
          <w:p w:rsidR="00F15214" w:rsidRDefault="00F15214" w:rsidP="00376168">
            <w:pPr>
              <w:pStyle w:val="SemEspaamento"/>
            </w:pPr>
          </w:p>
          <w:p w:rsidR="00F15214" w:rsidRDefault="00F15214" w:rsidP="00F15214">
            <w:pPr>
              <w:pStyle w:val="SemEspaamento"/>
              <w:jc w:val="center"/>
            </w:pPr>
            <w:proofErr w:type="spellStart"/>
            <w:r>
              <w:t>Mongaguá</w:t>
            </w:r>
            <w:proofErr w:type="spellEnd"/>
            <w:r>
              <w:t xml:space="preserve">, 05 de </w:t>
            </w:r>
            <w:proofErr w:type="spellStart"/>
            <w:r>
              <w:t>Maio</w:t>
            </w:r>
            <w:proofErr w:type="spellEnd"/>
            <w:r>
              <w:t xml:space="preserve"> de 2025</w:t>
            </w: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F15214" w:rsidRDefault="00F15214" w:rsidP="00F15214">
            <w:pPr>
              <w:pStyle w:val="SemEspaamento"/>
              <w:jc w:val="center"/>
            </w:pPr>
          </w:p>
          <w:p w:rsidR="008C05C0" w:rsidRPr="00F15214" w:rsidRDefault="00F15214" w:rsidP="00F15214">
            <w:pPr>
              <w:pStyle w:val="SemEspaamento"/>
              <w:jc w:val="center"/>
              <w:rPr>
                <w:b/>
                <w:i/>
              </w:rPr>
            </w:pPr>
            <w:r w:rsidRPr="00F15214">
              <w:rPr>
                <w:b/>
                <w:i/>
              </w:rPr>
              <w:t>LEGISLATIVO 2025</w:t>
            </w:r>
          </w:p>
        </w:tc>
      </w:tr>
      <w:tr w:rsidR="004F601E" w:rsidTr="00F15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</w:trPr>
        <w:tc>
          <w:tcPr>
            <w:tcW w:w="10207" w:type="dxa"/>
          </w:tcPr>
          <w:p w:rsidR="00E43258" w:rsidRPr="007E3A3C" w:rsidRDefault="00E43258" w:rsidP="00F15214">
            <w:pPr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45" w:rsidRDefault="00B71C45">
      <w:pPr>
        <w:spacing w:after="0" w:line="240" w:lineRule="auto"/>
      </w:pPr>
      <w:r>
        <w:separator/>
      </w:r>
    </w:p>
  </w:endnote>
  <w:endnote w:type="continuationSeparator" w:id="0">
    <w:p w:rsidR="00B71C45" w:rsidRDefault="00B7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45" w:rsidRDefault="00B71C45">
      <w:pPr>
        <w:spacing w:after="0" w:line="240" w:lineRule="auto"/>
      </w:pPr>
      <w:r>
        <w:separator/>
      </w:r>
    </w:p>
  </w:footnote>
  <w:footnote w:type="continuationSeparator" w:id="0">
    <w:p w:rsidR="00B71C45" w:rsidRDefault="00B7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76A2"/>
    <w:rsid w:val="0015074B"/>
    <w:rsid w:val="00161FCA"/>
    <w:rsid w:val="001F348B"/>
    <w:rsid w:val="002006DD"/>
    <w:rsid w:val="00240D2E"/>
    <w:rsid w:val="00261767"/>
    <w:rsid w:val="0029639D"/>
    <w:rsid w:val="002D49E8"/>
    <w:rsid w:val="00326F90"/>
    <w:rsid w:val="00376168"/>
    <w:rsid w:val="003C442E"/>
    <w:rsid w:val="003E5A3F"/>
    <w:rsid w:val="00402F66"/>
    <w:rsid w:val="00461011"/>
    <w:rsid w:val="004A66E6"/>
    <w:rsid w:val="004E6F39"/>
    <w:rsid w:val="004F601E"/>
    <w:rsid w:val="00543FEB"/>
    <w:rsid w:val="00544546"/>
    <w:rsid w:val="006224A1"/>
    <w:rsid w:val="006C60CE"/>
    <w:rsid w:val="007407D1"/>
    <w:rsid w:val="00763D14"/>
    <w:rsid w:val="0078084C"/>
    <w:rsid w:val="007E3A3C"/>
    <w:rsid w:val="00874D3A"/>
    <w:rsid w:val="00875952"/>
    <w:rsid w:val="00884F27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A705E1"/>
    <w:rsid w:val="00AA1D8D"/>
    <w:rsid w:val="00AF7042"/>
    <w:rsid w:val="00B47730"/>
    <w:rsid w:val="00B61295"/>
    <w:rsid w:val="00B71C45"/>
    <w:rsid w:val="00B72F37"/>
    <w:rsid w:val="00BB2724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1521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D4307-B534-425D-96C4-B9FF5F7F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2025-05-05T19:05:00Z</dcterms:created>
  <dcterms:modified xsi:type="dcterms:W3CDTF">2025-05-05T19:05:00Z</dcterms:modified>
</cp:coreProperties>
</file>