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2D5D8F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2C0ADFFC" wp14:editId="383F82DD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778C3A97" wp14:editId="59B098AF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6DE45B7" wp14:editId="78257D01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399569" wp14:editId="2925B556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2D5D8F" w:rsidP="00D1551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Pauta Expediente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11ª Sessão Ordinária de 2025</w:t>
      </w:r>
    </w:p>
    <w:p w:rsidR="00067482" w:rsidRPr="004A66E6" w:rsidRDefault="002D5D8F" w:rsidP="00D1551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28/04/2025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E84BF0" w:rsidTr="00DD3FC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DD3FC8" w:rsidRPr="007E3A3C" w:rsidRDefault="002D5D8F" w:rsidP="007E3A3C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CORRESPONDÊNCIAS DIVERSAS</w:t>
            </w:r>
          </w:p>
        </w:tc>
      </w:tr>
      <w:tr w:rsidR="00E84BF0" w:rsidTr="00942B79">
        <w:trPr>
          <w:trHeight w:val="1455"/>
        </w:trPr>
        <w:tc>
          <w:tcPr>
            <w:tcW w:w="10207" w:type="dxa"/>
          </w:tcPr>
          <w:p w:rsidR="00942B79" w:rsidRPr="00747DDC" w:rsidRDefault="00747DDC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color w:val="000000" w:themeColor="text1"/>
              </w:rPr>
            </w:pPr>
            <w:r w:rsidRPr="00747DDC">
              <w:rPr>
                <w:rFonts w:asciiTheme="majorHAnsi" w:hAnsiTheme="majorHAnsi" w:cstheme="majorHAnsi"/>
                <w:b/>
                <w:color w:val="000000" w:themeColor="text1"/>
                <w:sz w:val="28"/>
              </w:rPr>
              <w:t>LUIZ BERBIZ DE OLIVEIRA</w:t>
            </w:r>
          </w:p>
          <w:p w:rsidR="00E84BF0" w:rsidRDefault="002D5D8F" w:rsidP="00942B79">
            <w:pPr>
              <w:pStyle w:val="SemEspaamento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</w:rPr>
              <w:t>Luiz Berbiz de Oliveira</w:t>
            </w:r>
          </w:p>
          <w:p w:rsidR="00E84BF0" w:rsidRDefault="002D5D8F" w:rsidP="00942B79">
            <w:pPr>
              <w:pStyle w:val="SemEspaamen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Correspondência Recebida Nº 58/2025</w:t>
            </w:r>
          </w:p>
          <w:p w:rsidR="00E84BF0" w:rsidRDefault="002D5D8F" w:rsidP="00942B79">
            <w:pPr>
              <w:pStyle w:val="SemEspaamen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Ofício nº 178/2025 contendo o Balancete do Poder Executivo do mês de março/2025.</w:t>
            </w:r>
          </w:p>
          <w:p w:rsidR="00E84BF0" w:rsidRDefault="00E84BF0" w:rsidP="00942B79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</w:tbl>
    <w:p w:rsidR="002006DD" w:rsidRDefault="002006DD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E84BF0" w:rsidTr="0078084C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9B181C" w:rsidRPr="007E3A3C" w:rsidRDefault="002D5D8F" w:rsidP="000A76A2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A76A2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 EXECUTIVO</w:t>
            </w:r>
          </w:p>
        </w:tc>
      </w:tr>
      <w:tr w:rsidR="00E84BF0" w:rsidTr="0078084C">
        <w:trPr>
          <w:trHeight w:val="1455"/>
        </w:trPr>
        <w:tc>
          <w:tcPr>
            <w:tcW w:w="10207" w:type="dxa"/>
          </w:tcPr>
          <w:p w:rsidR="009B181C" w:rsidRDefault="00747DDC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LUIZ BERBIZ DE OLIVEIRA</w:t>
            </w:r>
          </w:p>
          <w:p w:rsidR="00E84BF0" w:rsidRDefault="002D5D8F" w:rsidP="0078084C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Luiz Berbiz de Oliveira</w:t>
            </w:r>
          </w:p>
          <w:p w:rsidR="00E84BF0" w:rsidRDefault="002D5D8F" w:rsidP="0078084C">
            <w:pPr>
              <w:pStyle w:val="SemEspaamento"/>
              <w:rPr>
                <w:b/>
              </w:rPr>
            </w:pPr>
            <w:r>
              <w:t>Projeto de Lei Nº 12/2025</w:t>
            </w:r>
          </w:p>
          <w:p w:rsidR="00E84BF0" w:rsidRDefault="002D5D8F" w:rsidP="0078084C">
            <w:pPr>
              <w:pStyle w:val="SemEspaamento"/>
            </w:pPr>
            <w:r>
              <w:t>“Autoriza o Poder Executivo abrir um Crédito Adicional Especial e dá outras providências”.</w:t>
            </w:r>
          </w:p>
          <w:p w:rsidR="009B181C" w:rsidRPr="007E3A3C" w:rsidRDefault="009B181C" w:rsidP="0078084C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</w:tbl>
    <w:p w:rsidR="009B181C" w:rsidRDefault="009B181C" w:rsidP="00EA0876"/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E84BF0" w:rsidTr="00747DDC">
        <w:trPr>
          <w:trHeight w:val="629"/>
        </w:trPr>
        <w:tc>
          <w:tcPr>
            <w:tcW w:w="10207" w:type="dxa"/>
            <w:tcBorders>
              <w:bottom w:val="nil"/>
            </w:tcBorders>
            <w:shd w:val="clear" w:color="auto" w:fill="1E5E9F" w:themeFill="accent3" w:themeFillShade="BF"/>
          </w:tcPr>
          <w:p w:rsidR="008C05C0" w:rsidRPr="007E3A3C" w:rsidRDefault="002D5D8F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DOS SENHORES VEREADORES</w:t>
            </w:r>
          </w:p>
        </w:tc>
      </w:tr>
      <w:tr w:rsidR="00E84BF0" w:rsidTr="00747DDC">
        <w:trPr>
          <w:trHeight w:val="384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C05C0" w:rsidRPr="007E3A3C" w:rsidRDefault="008C05C0" w:rsidP="00747DDC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E84BF0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D7372D" w:rsidRPr="007E3A3C" w:rsidRDefault="002D5D8F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E84BF0" w:rsidTr="00376168">
        <w:trPr>
          <w:trHeight w:val="1455"/>
        </w:trPr>
        <w:tc>
          <w:tcPr>
            <w:tcW w:w="10207" w:type="dxa"/>
          </w:tcPr>
          <w:p w:rsidR="00D7372D" w:rsidRDefault="00747DDC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bookmarkStart w:id="2" w:name="_Hlk193791333"/>
            <w:r>
              <w:rPr>
                <w:b/>
                <w:sz w:val="28"/>
              </w:rPr>
              <w:t>ADEILSON JOSÉ DA SILVA</w:t>
            </w:r>
          </w:p>
          <w:p w:rsidR="00E84BF0" w:rsidRDefault="002D5D8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Adeilson José da Silva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r>
              <w:t>Requerimento Nº 99/2025</w:t>
            </w:r>
          </w:p>
          <w:p w:rsidR="00E84BF0" w:rsidRDefault="002D5D8F" w:rsidP="00376168">
            <w:pPr>
              <w:pStyle w:val="SemEspaamento"/>
            </w:pPr>
            <w:r>
              <w:t>“ Requeiro informações da Elektro sobre as possibilidades de troca de poste de madeira com risco eminente de queda. ’’</w:t>
            </w:r>
          </w:p>
          <w:p w:rsidR="00E84BF0" w:rsidRDefault="00E84BF0" w:rsidP="00376168">
            <w:pPr>
              <w:pStyle w:val="SemEspaamento"/>
            </w:pPr>
          </w:p>
          <w:p w:rsidR="00E84BF0" w:rsidRDefault="00747DDC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AUREO TADEUS DA SILVA</w:t>
            </w:r>
          </w:p>
          <w:p w:rsidR="00E84BF0" w:rsidRDefault="002D5D8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Aureo Tadeus da Silva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r>
              <w:t>Requerimento Nº 93/2025</w:t>
            </w:r>
          </w:p>
          <w:p w:rsidR="00E84BF0" w:rsidRDefault="002D5D8F" w:rsidP="00376168">
            <w:pPr>
              <w:pStyle w:val="SemEspaamento"/>
            </w:pPr>
            <w:r>
              <w:t>"Requer informações junto ao poder executivo sobre o funcionamento do CMIDPD (Conselho Municipal de Integração e Direitos da Pessoa com Deficiência)."</w:t>
            </w:r>
          </w:p>
          <w:p w:rsidR="00E84BF0" w:rsidRDefault="00E84BF0" w:rsidP="00376168">
            <w:pPr>
              <w:pStyle w:val="SemEspaamento"/>
            </w:pPr>
          </w:p>
          <w:p w:rsidR="00240067" w:rsidRDefault="00240067" w:rsidP="00376168">
            <w:pPr>
              <w:pStyle w:val="SemEspaamento"/>
            </w:pPr>
          </w:p>
          <w:p w:rsidR="00240067" w:rsidRDefault="00240067" w:rsidP="00240067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lastRenderedPageBreak/>
              <w:t>BALDUINO RODRIGUES DINIZ</w:t>
            </w:r>
          </w:p>
          <w:p w:rsidR="00240067" w:rsidRDefault="00240067" w:rsidP="00240067">
            <w:pPr>
              <w:pStyle w:val="SemEspaamento"/>
              <w:rPr>
                <w:b/>
                <w:sz w:val="28"/>
              </w:rPr>
            </w:pPr>
            <w:proofErr w:type="spellStart"/>
            <w:r>
              <w:rPr>
                <w:b/>
              </w:rPr>
              <w:t>Balduino</w:t>
            </w:r>
            <w:proofErr w:type="spellEnd"/>
            <w:r>
              <w:rPr>
                <w:b/>
              </w:rPr>
              <w:t xml:space="preserve"> Rodrigues </w:t>
            </w:r>
            <w:proofErr w:type="spellStart"/>
            <w:r>
              <w:rPr>
                <w:b/>
              </w:rPr>
              <w:t>Diniz</w:t>
            </w:r>
            <w:proofErr w:type="spellEnd"/>
          </w:p>
          <w:p w:rsidR="00240067" w:rsidRDefault="00240067" w:rsidP="00240067">
            <w:pPr>
              <w:pStyle w:val="SemEspaamento"/>
              <w:rPr>
                <w:b/>
              </w:rPr>
            </w:pPr>
            <w:proofErr w:type="spellStart"/>
            <w:r>
              <w:t>Moção</w:t>
            </w:r>
            <w:proofErr w:type="spellEnd"/>
            <w:r>
              <w:t xml:space="preserve"> Nº 5/2025</w:t>
            </w:r>
          </w:p>
          <w:p w:rsidR="00240067" w:rsidRDefault="00240067" w:rsidP="00240067">
            <w:pPr>
              <w:pStyle w:val="SemEspaamento"/>
            </w:pPr>
            <w:r>
              <w:t>“</w:t>
            </w:r>
            <w:proofErr w:type="spellStart"/>
            <w:r>
              <w:t>Dispõe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Moção</w:t>
            </w:r>
            <w:proofErr w:type="spellEnd"/>
            <w:r>
              <w:t xml:space="preserve"> de </w:t>
            </w:r>
            <w:proofErr w:type="spellStart"/>
            <w:r>
              <w:t>Aplauso</w:t>
            </w:r>
            <w:proofErr w:type="spellEnd"/>
            <w:r>
              <w:t xml:space="preserve"> as </w:t>
            </w:r>
            <w:proofErr w:type="spellStart"/>
            <w:r>
              <w:t>Enfermeiras</w:t>
            </w:r>
            <w:proofErr w:type="spellEnd"/>
            <w:r>
              <w:t xml:space="preserve"> </w:t>
            </w:r>
            <w:proofErr w:type="spellStart"/>
            <w:r>
              <w:t>Nangel</w:t>
            </w:r>
            <w:proofErr w:type="spellEnd"/>
            <w:r>
              <w:t xml:space="preserve"> Xavier de </w:t>
            </w:r>
            <w:proofErr w:type="spellStart"/>
            <w:r>
              <w:t>Sá</w:t>
            </w:r>
            <w:proofErr w:type="spellEnd"/>
            <w:r>
              <w:t xml:space="preserve"> </w:t>
            </w:r>
            <w:proofErr w:type="spellStart"/>
            <w:r>
              <w:t>Gonsalez</w:t>
            </w:r>
            <w:proofErr w:type="spellEnd"/>
            <w:r>
              <w:t xml:space="preserve"> da Silva e Gabriela </w:t>
            </w:r>
            <w:proofErr w:type="spellStart"/>
            <w:r>
              <w:t>Seckler</w:t>
            </w:r>
            <w:proofErr w:type="spellEnd"/>
          </w:p>
          <w:p w:rsidR="00747DDC" w:rsidRDefault="00747DDC" w:rsidP="00376168">
            <w:pPr>
              <w:pStyle w:val="SemEspaamento"/>
            </w:pPr>
          </w:p>
          <w:p w:rsidR="00E84BF0" w:rsidRDefault="00747DDC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EDILSON TONON D ALMEIDA</w:t>
            </w:r>
          </w:p>
          <w:p w:rsidR="00E84BF0" w:rsidRDefault="002D5D8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Edilson Tonon D Almeida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r>
              <w:t>Requerimento Nº 101/2025</w:t>
            </w:r>
          </w:p>
          <w:p w:rsidR="00E84BF0" w:rsidRDefault="002D5D8F" w:rsidP="00376168">
            <w:pPr>
              <w:pStyle w:val="SemEspaamento"/>
            </w:pPr>
            <w:r>
              <w:t>Requeiro Solicitação de instalação de câmeras de monitoramento nas passarelas de Mongaguá</w:t>
            </w:r>
          </w:p>
          <w:p w:rsidR="00E84BF0" w:rsidRDefault="00E84BF0" w:rsidP="00376168">
            <w:pPr>
              <w:pStyle w:val="SemEspaamento"/>
            </w:pPr>
          </w:p>
          <w:p w:rsidR="00E84BF0" w:rsidRDefault="00747DDC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r>
              <w:t>Requerimento Nº 94/2025</w:t>
            </w:r>
          </w:p>
          <w:p w:rsidR="00E84BF0" w:rsidRDefault="002D5D8F" w:rsidP="00376168">
            <w:pPr>
              <w:pStyle w:val="SemEspaamento"/>
            </w:pPr>
            <w:r>
              <w:t>“Requer informações junto ao poder executivo sobre o contrato dos novos pontos de ônibus instalados na cidade”.</w:t>
            </w:r>
          </w:p>
          <w:p w:rsidR="00E84BF0" w:rsidRDefault="00E84BF0" w:rsidP="00376168">
            <w:pPr>
              <w:pStyle w:val="SemEspaamento"/>
            </w:pPr>
          </w:p>
          <w:p w:rsidR="00E84BF0" w:rsidRDefault="00747DDC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FRANCISCO FRAGOSO</w:t>
            </w:r>
          </w:p>
          <w:p w:rsidR="00E84BF0" w:rsidRDefault="002D5D8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Francisco Fragoso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r>
              <w:t>Requerimento Nº 100/2025</w:t>
            </w:r>
          </w:p>
          <w:p w:rsidR="00E84BF0" w:rsidRDefault="002D5D8F" w:rsidP="00376168">
            <w:pPr>
              <w:pStyle w:val="SemEspaamento"/>
            </w:pPr>
            <w:r>
              <w:t>Requeiro informações à Neo Energia Elektro se há projeto para instalação de poste e iluminação pública em trecho da Av. Tiradentes e proximidades.</w:t>
            </w:r>
          </w:p>
          <w:p w:rsidR="00E84BF0" w:rsidRDefault="00E84BF0" w:rsidP="00376168">
            <w:pPr>
              <w:pStyle w:val="SemEspaamento"/>
            </w:pPr>
          </w:p>
          <w:p w:rsidR="00E84BF0" w:rsidRDefault="002D5D8F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r>
              <w:t>Requerimento Nº 95/2025</w:t>
            </w:r>
          </w:p>
          <w:p w:rsidR="00E84BF0" w:rsidRDefault="002D5D8F" w:rsidP="00376168">
            <w:pPr>
              <w:pStyle w:val="SemEspaamento"/>
            </w:pPr>
            <w:r>
              <w:t>“Requeiro informações junto ao poder executivo sobre o cumprimento das diretrizes da Lei 17.669/23”.</w:t>
            </w:r>
          </w:p>
          <w:p w:rsidR="00E84BF0" w:rsidRDefault="00E84BF0" w:rsidP="00376168">
            <w:pPr>
              <w:pStyle w:val="SemEspaamento"/>
            </w:pPr>
          </w:p>
          <w:p w:rsidR="00E84BF0" w:rsidRDefault="002D5D8F" w:rsidP="00376168">
            <w:pPr>
              <w:pStyle w:val="SemEspaamento"/>
            </w:pPr>
            <w:r>
              <w:rPr>
                <w:b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r>
              <w:t>Requerimento Nº 96/2025</w:t>
            </w:r>
          </w:p>
          <w:p w:rsidR="00E84BF0" w:rsidRDefault="002D5D8F" w:rsidP="00376168">
            <w:pPr>
              <w:pStyle w:val="SemEspaamento"/>
            </w:pPr>
            <w:r>
              <w:t>“Requeiro informações junto ao poder executivo sobre os serviços de castração oferecidos pelo Centro de Controle de Zoonoses - CCZ”.</w:t>
            </w:r>
          </w:p>
          <w:p w:rsidR="00E84BF0" w:rsidRDefault="00E84BF0" w:rsidP="00376168">
            <w:pPr>
              <w:pStyle w:val="SemEspaamento"/>
            </w:pPr>
          </w:p>
          <w:p w:rsidR="00E84BF0" w:rsidRDefault="00747DDC" w:rsidP="00747DDC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r>
              <w:t>Requerimento Nº 97/2025</w:t>
            </w:r>
          </w:p>
          <w:p w:rsidR="00E84BF0" w:rsidRDefault="002D5D8F" w:rsidP="00376168">
            <w:pPr>
              <w:pStyle w:val="SemEspaamento"/>
            </w:pPr>
            <w:r>
              <w:t>“Requer informações ao Poder Executivo Municipal sobre a possibilidade de ampliação do serviço de transporte especializado para PcDs na cidade de Mongaguá”</w:t>
            </w:r>
          </w:p>
          <w:p w:rsidR="00E84BF0" w:rsidRDefault="00E84BF0" w:rsidP="00376168">
            <w:pPr>
              <w:pStyle w:val="SemEspaamento"/>
            </w:pPr>
          </w:p>
          <w:p w:rsidR="00E84BF0" w:rsidRDefault="002D5D8F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b/>
              </w:rPr>
            </w:pPr>
            <w:proofErr w:type="spellStart"/>
            <w:r>
              <w:t>Requerimento</w:t>
            </w:r>
            <w:proofErr w:type="spellEnd"/>
            <w:r>
              <w:t xml:space="preserve"> Nº 98/2025</w:t>
            </w:r>
          </w:p>
          <w:p w:rsidR="00E84BF0" w:rsidRDefault="002D5D8F" w:rsidP="00376168">
            <w:pPr>
              <w:pStyle w:val="SemEspaamento"/>
            </w:pPr>
            <w:r>
              <w:t>“Requer informações sobre a ausência do serviço de emissão da CipTEA na unidade do Poupatempo de Mongaguá”</w:t>
            </w:r>
          </w:p>
          <w:p w:rsidR="00E84BF0" w:rsidRDefault="00E84BF0" w:rsidP="00376168">
            <w:pPr>
              <w:pStyle w:val="SemEspaamento"/>
            </w:pPr>
          </w:p>
          <w:p w:rsidR="00D54350" w:rsidRDefault="00D54350" w:rsidP="00D54350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D54350" w:rsidRDefault="00D54350" w:rsidP="00D54350">
            <w:pPr>
              <w:pStyle w:val="SemEspaamento"/>
              <w:rPr>
                <w:b/>
              </w:rPr>
            </w:pPr>
            <w:proofErr w:type="spellStart"/>
            <w:r>
              <w:t>Moção</w:t>
            </w:r>
            <w:proofErr w:type="spellEnd"/>
            <w:r>
              <w:t xml:space="preserve"> Nº 4/2025</w:t>
            </w:r>
          </w:p>
          <w:p w:rsidR="00D54350" w:rsidRDefault="00D54350" w:rsidP="00D54350">
            <w:pPr>
              <w:pStyle w:val="SemEspaamento"/>
            </w:pPr>
            <w:r>
              <w:t>“</w:t>
            </w:r>
            <w:proofErr w:type="spellStart"/>
            <w:r>
              <w:t>Dispõe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Moção</w:t>
            </w:r>
            <w:proofErr w:type="spellEnd"/>
            <w:r>
              <w:t xml:space="preserve"> de </w:t>
            </w:r>
            <w:proofErr w:type="spellStart"/>
            <w:r>
              <w:t>Aplausos</w:t>
            </w:r>
            <w:proofErr w:type="spellEnd"/>
            <w:r>
              <w:t xml:space="preserve"> à Sra. Thais Helena Pereira Silva”.</w:t>
            </w:r>
          </w:p>
          <w:p w:rsidR="00066A0C" w:rsidRPr="007E3A3C" w:rsidRDefault="00066A0C" w:rsidP="00CD77FE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E84BF0" w:rsidTr="00924829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E43258" w:rsidRPr="007E3A3C" w:rsidRDefault="002D5D8F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bookmarkStart w:id="3" w:name="_GoBack"/>
            <w:bookmarkEnd w:id="2"/>
            <w:bookmarkEnd w:id="3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INDICAÇÕES</w:t>
            </w:r>
          </w:p>
        </w:tc>
      </w:tr>
      <w:tr w:rsidR="00E84BF0" w:rsidTr="00BE220B">
        <w:trPr>
          <w:trHeight w:val="2041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3258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ADEILSON JOSÉ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689/2025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e reposição de bloquetes na Rua Marechal Deodoro da Fonseca Nº 528 ao Nº 550 – Bal. jardim Praia Grande.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690/2025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a necessidade de limpeza da vala em toda sua extensão localizada Na Rua Marcelino Rodrigues de Meira Nº 1045 – Agenor de Campos. ’’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691/2025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“Indico sobre a necessidade de tapa-buraco na Avenida Jussara Nº 2104 esquina com a rua </w:t>
            </w:r>
            <w:r>
              <w:rPr>
                <w:rFonts w:asciiTheme="majorHAnsi" w:hAnsiTheme="majorHAnsi" w:cstheme="majorHAnsi"/>
                <w:bCs/>
              </w:rPr>
              <w:tab/>
              <w:t>Ozins -Bal. Jussara”.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692/2025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Minas Gerais lado Praia.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693/2025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avenida dos Lambaris.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694/2025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Canada lado praia.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695/2025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avenida América lado praia.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696/2025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Dos Robalos lado praia.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697/2025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avenida Ester Costa Dourada lado praia. ”</w:t>
            </w:r>
          </w:p>
          <w:p w:rsidR="009165D0" w:rsidRDefault="009165D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698/2025</w:t>
            </w:r>
          </w:p>
          <w:p w:rsidR="00E84BF0" w:rsidRDefault="002D5D8F" w:rsidP="009165D0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avenida Presidente Medici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>. ”</w:t>
            </w:r>
            <w:proofErr w:type="gramEnd"/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lastRenderedPageBreak/>
              <w:t>Aparecido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699/2025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Cidade De Santos.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700/2025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Professora Heloisa R.S. Carijó.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701/2025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Jose Moraes Aguiar lado praia.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702/2025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Silviria de Souza Mello lado praia.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703/2025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no bueiro na rua Delicia Bacelli Mena.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704/2025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no canal em frente ao número 9723 rua Onze lado praia.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705/2025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Delicia Bacelli Mena. 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706/2025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estudo para alteração do disposto no Artigo 2º, da Lei nº 1889/2000.”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AUREO TADEUS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740/2025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da poda de árvores localizadas na Rua Dr. Aureliano da Silva Arruda, altura dos numerais 422, 428 e 508, Jardim Santana.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Aureo Tadeus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741/2025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da poda de árvore localizada na Rua Santa Eunice, altura do numeral 1.009, Balneário Agenor de Campos.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165D0" w:rsidRDefault="009165D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165D0" w:rsidRDefault="009165D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165D0" w:rsidRDefault="009165D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lastRenderedPageBreak/>
              <w:t>Aureo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Tadeus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742/2025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do terreno localizado na Rua Santa Eunice, altura do numeral 926, Balneário Agenor de Campos.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BALDUINO RODRIGUES DINIZ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Balduino Rodrigues Diniz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707/2025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no sistema de Iluminação Pública, na Av. São Paulo, altura do numeral 3.324, nas proximidades da Delegacia e Pronto Socorro no canteiro central - Jardim Aguapeu.”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EDICARLOS FELISMINO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708/2025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implantação de faixa de pedestre na Av. Bem. Pedro De Toledo altura do numeral 246 Jardim Marina’’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709/2025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de buraco na Rua Porto Alegre altura do numeral 308 Bairro vila Atlântica’’.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710/2025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da Praça localizado na Rua Silvano Ribeiro Diroz 65 Bairro Pedreira”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711/2025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desobstrução e troca  de tampa boca de lobo na Rua Mariana Maria Tamagnini Bairro Pedreira”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712/2025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da  Rua Manoel Luís Lopes altura do numeral 164 Bairro Vila Seabra”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713/2025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e corte de mato em guias, sarjetas e vias públicas na Av. Agenor de Campos nº278- Jussara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714/2025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drenagem de córrego e remoção de matos na Rua Bolívia nº249 – Vera Cruz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165D0" w:rsidRDefault="009165D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165D0" w:rsidRDefault="009165D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715/2025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drenagem de córrego e remoção de matos na Rua Santa Terezinha do n.900 ao 1623- Agenor de Campos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716/2025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necessária instalação de lixeiras na Estrada da Fazenda Barigui altura do nº1051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717/2025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necessária instalação de lixeiras na Rua Aureliano da Silva Arruda nº1.100 – Jussara.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718/2025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instalação de manilha na extensão da Rua Panamá no Vera Cruz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719/2025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instalação de braços de luz, luminária e lâmpada no poste existente na extensão da Rua Juriti próxima a Estrada Fazenda Barigui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FRANCISCO FRAGOSO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Francisco Fragoso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739/2025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limpeza, de mato e retirada de entulhos na Av. Tiradentes e proximidades no  Bal. Oceanópolis.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720/2025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desobstrução e limpeza dos bueiros, localizado na Av. D.Pedro I altura do número 970, bairro Itaguai.”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721/2025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poda da árvore localizada na Av. D. Pedro I, altura do número 999, bairro Itaguaí.”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722/2025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da viela, localizada Av. D. Pedro I, altura do número 900, bairro Itaguaí.”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723/2025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poda e limpeza da vegetação em torno do canal, localizado na Av. D. Pedro I, altura do número 870, bairro Itaguai.”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724/2025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na iluminação pública da ciclovia no trajeto da Av. Monteiro Lobato no bairro Vera Cruz até o Bairro Vila Seabra.”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725/2025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e corte do mato da Praça Fernando Arens, Centro.”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726/2025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reforçar a segurança com funcionários da GCM, Centro.”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727/2025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extrema necessidade de revisão dos critérios para aquisição, bloqueio e desbloqueio das carteirinhas de gratuidade no transporte público destinadas a Pessoas com Deficiência (PcD) e seus acompanhantes”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728/2025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pavimentação da Rua Santa Cecília entre as ruas Juquiá e Cubatão”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729/2025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extrema necessidade de reforma do posto de saúde localizado no Bairro Jussara”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730/2025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“Indico, com a máxima urgência, a contratação de profissionais para atuarem nas creches e escolas do município”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731/2025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serviços de zeladoria na estação da SABESP e arredores localizada na Rua Silveira Sousa de Melo, nº 166, esquina com a Rua Antônio Martins de Araújo, no bairro Agenor de Campos”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732/2025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serviços de limpeza urbana e retirada de entulho na Rua Antônio Martins de Araújo”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733/2025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providências urgentes quanto a uma obra que está minando água e acumulando água parada na Avenida Dom Pedro I”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165D0" w:rsidRDefault="009165D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734/2025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imediata limpeza da vala localizada na Rua Antônio Martins de Araújo”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9165D0" w:rsidRDefault="009165D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735/2025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de mato e a desobstrução do canal localizado na Avenida Sorocabana”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736/2025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realização de serviços de zeladoria na praça localizada na esquina da Avenida 9 de Julho com a Avenida Sorocabana”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8525FD" w:rsidP="008525FD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RENATO PORTELA ARAÚJO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737/2025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da realização de um serviço de desobstrução de bueiros no cruzamento da Rua Dra. Emilinha Costa Paes com a Rua São Sebastião no bairro Agenor de Campos.”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738/2025</w:t>
            </w:r>
          </w:p>
          <w:p w:rsidR="00E84BF0" w:rsidRDefault="002D5D8F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da colocação de uma nova tampa de bueiro na Av. José Jacob Seckler, próximo ao número 673, Vila Oceanopolis, antiga Av hum.”</w:t>
            </w:r>
          </w:p>
          <w:p w:rsidR="00E84BF0" w:rsidRDefault="00E84BF0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E84BF0" w:rsidTr="00BE220B">
        <w:trPr>
          <w:trHeight w:val="1455"/>
        </w:trPr>
        <w:tc>
          <w:tcPr>
            <w:tcW w:w="10207" w:type="dxa"/>
            <w:tcBorders>
              <w:top w:val="single" w:sz="4" w:space="0" w:color="auto"/>
            </w:tcBorders>
          </w:tcPr>
          <w:p w:rsidR="008525FD" w:rsidRDefault="008525FD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8525FD" w:rsidRDefault="008525FD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8525FD" w:rsidRDefault="008525FD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Mongaguá</w:t>
            </w:r>
            <w:proofErr w:type="spellEnd"/>
            <w:r>
              <w:rPr>
                <w:rFonts w:asciiTheme="majorHAnsi" w:hAnsiTheme="majorHAnsi" w:cstheme="majorHAnsi"/>
              </w:rPr>
              <w:t>, 28 de Abril de 2025.</w:t>
            </w: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P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8525FD">
              <w:rPr>
                <w:rFonts w:asciiTheme="majorHAnsi" w:hAnsiTheme="majorHAnsi" w:cstheme="majorHAnsi"/>
                <w:b/>
                <w:i/>
              </w:rPr>
              <w:t>LEGISLATIVO 2025</w:t>
            </w: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8525FD" w:rsidRPr="007E3A3C" w:rsidRDefault="008525FD" w:rsidP="008525FD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22" w:rsidRDefault="002A4122">
      <w:pPr>
        <w:spacing w:after="0" w:line="240" w:lineRule="auto"/>
      </w:pPr>
      <w:r>
        <w:separator/>
      </w:r>
    </w:p>
  </w:endnote>
  <w:endnote w:type="continuationSeparator" w:id="0">
    <w:p w:rsidR="002A4122" w:rsidRDefault="002A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22" w:rsidRDefault="002A4122">
      <w:pPr>
        <w:spacing w:after="0" w:line="240" w:lineRule="auto"/>
      </w:pPr>
      <w:r>
        <w:separator/>
      </w:r>
    </w:p>
  </w:footnote>
  <w:footnote w:type="continuationSeparator" w:id="0">
    <w:p w:rsidR="002A4122" w:rsidRDefault="002A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221E"/>
    <w:rsid w:val="000A76A2"/>
    <w:rsid w:val="0015074B"/>
    <w:rsid w:val="00161FCA"/>
    <w:rsid w:val="001F348B"/>
    <w:rsid w:val="002006DD"/>
    <w:rsid w:val="00240067"/>
    <w:rsid w:val="00240D2E"/>
    <w:rsid w:val="00261767"/>
    <w:rsid w:val="0029639D"/>
    <w:rsid w:val="002A4122"/>
    <w:rsid w:val="002D5D8F"/>
    <w:rsid w:val="00326F90"/>
    <w:rsid w:val="00376168"/>
    <w:rsid w:val="003C442E"/>
    <w:rsid w:val="003E5A3F"/>
    <w:rsid w:val="00402F66"/>
    <w:rsid w:val="00461011"/>
    <w:rsid w:val="004A66E6"/>
    <w:rsid w:val="004E6F39"/>
    <w:rsid w:val="00543FEB"/>
    <w:rsid w:val="00544546"/>
    <w:rsid w:val="006224A1"/>
    <w:rsid w:val="006C60CE"/>
    <w:rsid w:val="007407D1"/>
    <w:rsid w:val="00747DDC"/>
    <w:rsid w:val="00763D14"/>
    <w:rsid w:val="0078084C"/>
    <w:rsid w:val="007E3A3C"/>
    <w:rsid w:val="008525FD"/>
    <w:rsid w:val="00875952"/>
    <w:rsid w:val="00884F27"/>
    <w:rsid w:val="008C05C0"/>
    <w:rsid w:val="009165D0"/>
    <w:rsid w:val="00924829"/>
    <w:rsid w:val="00942B79"/>
    <w:rsid w:val="00963357"/>
    <w:rsid w:val="00983D25"/>
    <w:rsid w:val="009A1F4E"/>
    <w:rsid w:val="009A4B9E"/>
    <w:rsid w:val="009B181C"/>
    <w:rsid w:val="009D2079"/>
    <w:rsid w:val="00A705E1"/>
    <w:rsid w:val="00A70C11"/>
    <w:rsid w:val="00AA1D8D"/>
    <w:rsid w:val="00AF7042"/>
    <w:rsid w:val="00B47730"/>
    <w:rsid w:val="00B61295"/>
    <w:rsid w:val="00B72F37"/>
    <w:rsid w:val="00BB2724"/>
    <w:rsid w:val="00BE220B"/>
    <w:rsid w:val="00C60AB6"/>
    <w:rsid w:val="00C72DE7"/>
    <w:rsid w:val="00CA6C46"/>
    <w:rsid w:val="00CB0664"/>
    <w:rsid w:val="00CB79FC"/>
    <w:rsid w:val="00CD77FE"/>
    <w:rsid w:val="00CE5A4C"/>
    <w:rsid w:val="00D1551E"/>
    <w:rsid w:val="00D308F8"/>
    <w:rsid w:val="00D41184"/>
    <w:rsid w:val="00D4391E"/>
    <w:rsid w:val="00D54350"/>
    <w:rsid w:val="00D7372D"/>
    <w:rsid w:val="00DC2C51"/>
    <w:rsid w:val="00DD3FC8"/>
    <w:rsid w:val="00DD7FF0"/>
    <w:rsid w:val="00E21F78"/>
    <w:rsid w:val="00E3534D"/>
    <w:rsid w:val="00E43258"/>
    <w:rsid w:val="00E84BF0"/>
    <w:rsid w:val="00EA0876"/>
    <w:rsid w:val="00EB5C90"/>
    <w:rsid w:val="00EB68F0"/>
    <w:rsid w:val="00EC4E24"/>
    <w:rsid w:val="00EE6B2C"/>
    <w:rsid w:val="00F003D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4F96A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64DAE-F5B4-4502-B228-56A934E3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1824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2</cp:revision>
  <dcterms:created xsi:type="dcterms:W3CDTF">2025-04-25T21:15:00Z</dcterms:created>
  <dcterms:modified xsi:type="dcterms:W3CDTF">2025-04-25T21:15:00Z</dcterms:modified>
</cp:coreProperties>
</file>