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FDF18" w14:textId="77777777" w:rsidR="00C60AB6" w:rsidRDefault="006F4BAF" w:rsidP="00C60AB6">
      <w:pPr>
        <w:spacing w:before="100" w:beforeAutospacing="1" w:after="120"/>
        <w:ind w:left="-851"/>
      </w:pPr>
      <w:bookmarkStart w:id="0" w:name="_Hlk193275975"/>
      <w:bookmarkStart w:id="1" w:name="_Hlk193275952"/>
      <w:r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 wp14:anchorId="31A4D8E0" wp14:editId="1C20D1E8">
            <wp:simplePos x="0" y="0"/>
            <wp:positionH relativeFrom="page">
              <wp:posOffset>3063875</wp:posOffset>
            </wp:positionH>
            <wp:positionV relativeFrom="page">
              <wp:align>top</wp:align>
            </wp:positionV>
            <wp:extent cx="1060450" cy="1079997"/>
            <wp:effectExtent l="0" t="0" r="6350" b="635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5" r="10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2218487" wp14:editId="4AE60150">
            <wp:simplePos x="0" y="0"/>
            <wp:positionH relativeFrom="page">
              <wp:align>right</wp:align>
            </wp:positionH>
            <wp:positionV relativeFrom="page">
              <wp:posOffset>12870</wp:posOffset>
            </wp:positionV>
            <wp:extent cx="3649916" cy="1085850"/>
            <wp:effectExtent l="0" t="0" r="8255" b="0"/>
            <wp:wrapSquare wrapText="bothSides"/>
            <wp:docPr id="201695894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35937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r="1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16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74CD44D5" wp14:editId="01D6995E">
            <wp:simplePos x="0" y="0"/>
            <wp:positionH relativeFrom="column">
              <wp:posOffset>-673100</wp:posOffset>
            </wp:positionH>
            <wp:positionV relativeFrom="page">
              <wp:posOffset>285115</wp:posOffset>
            </wp:positionV>
            <wp:extent cx="1965325" cy="53975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70694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C65389" wp14:editId="737F84F0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59700" cy="1085850"/>
                <wp:effectExtent l="0" t="0" r="1270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5" style="width:611pt;height:85.5pt;margin-top:-1in;margin-left:559.8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243255" strokecolor="#243255" strokeweight="2pt"/>
            </w:pict>
          </mc:Fallback>
        </mc:AlternateContent>
      </w:r>
      <w:bookmarkEnd w:id="0"/>
    </w:p>
    <w:p w14:paraId="09DE5CFC" w14:textId="77777777" w:rsidR="003C442E" w:rsidRPr="00067482" w:rsidRDefault="003C442E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</w:p>
    <w:p w14:paraId="32A1EB0B" w14:textId="3649AE5F" w:rsidR="00C60AB6" w:rsidRPr="00067482" w:rsidRDefault="006F4BAF" w:rsidP="00067482">
      <w:pPr>
        <w:pStyle w:val="SemEspaamento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Pauta Expediente da </w:t>
      </w:r>
      <w:r w:rsidR="008379A5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10</w:t>
      </w:r>
      <w:r w:rsidR="006224A1" w:rsidRPr="00067482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ª Sessão Ordinária de 2025</w:t>
      </w:r>
    </w:p>
    <w:p w14:paraId="08C2C104" w14:textId="7BA41B29" w:rsidR="00067482" w:rsidRPr="00875952" w:rsidRDefault="006F4BAF" w:rsidP="00942B79">
      <w:pPr>
        <w:pStyle w:val="SemEspaamento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32"/>
          <w:szCs w:val="32"/>
        </w:rPr>
      </w:pPr>
      <w:r w:rsidRPr="00067482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REALIZADA EM </w:t>
      </w:r>
      <w:r w:rsidR="008379A5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14</w:t>
      </w:r>
      <w:r w:rsidRPr="00067482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/0</w:t>
      </w:r>
      <w:r w:rsidR="000A76A2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4</w:t>
      </w:r>
      <w:r w:rsidRPr="00067482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/2025</w:t>
      </w:r>
    </w:p>
    <w:p w14:paraId="4ED3EDAB" w14:textId="77777777" w:rsidR="002006DD" w:rsidRDefault="002006DD" w:rsidP="00EA0876"/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BD77F9" w14:paraId="5E963579" w14:textId="77777777" w:rsidTr="0078084C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14:paraId="3351A791" w14:textId="77777777" w:rsidR="009B181C" w:rsidRPr="007E3A3C" w:rsidRDefault="006F4BAF" w:rsidP="000A76A2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A76A2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MATÉRIA DO EXECUTIVO</w:t>
            </w:r>
          </w:p>
        </w:tc>
      </w:tr>
      <w:tr w:rsidR="00BD77F9" w14:paraId="3ED1E770" w14:textId="77777777" w:rsidTr="0078084C">
        <w:trPr>
          <w:trHeight w:val="1455"/>
        </w:trPr>
        <w:tc>
          <w:tcPr>
            <w:tcW w:w="10207" w:type="dxa"/>
          </w:tcPr>
          <w:p w14:paraId="22C901A9" w14:textId="77777777" w:rsidR="000058D6" w:rsidRDefault="000058D6" w:rsidP="00EF0D89">
            <w:pPr>
              <w:pStyle w:val="SemEspaamento"/>
              <w:rPr>
                <w:b/>
                <w:sz w:val="28"/>
                <w:szCs w:val="28"/>
              </w:rPr>
            </w:pPr>
          </w:p>
          <w:p w14:paraId="438E4DF4" w14:textId="467F756F" w:rsidR="009B181C" w:rsidRPr="000058D6" w:rsidRDefault="006F4BAF" w:rsidP="00EF0D89">
            <w:pPr>
              <w:pStyle w:val="SemEspaamento"/>
              <w:rPr>
                <w:sz w:val="28"/>
                <w:szCs w:val="28"/>
              </w:rPr>
            </w:pPr>
            <w:r w:rsidRPr="000058D6">
              <w:rPr>
                <w:b/>
                <w:sz w:val="28"/>
                <w:szCs w:val="28"/>
              </w:rPr>
              <w:t>Luiz Berbiz de Oliveira</w:t>
            </w:r>
          </w:p>
          <w:p w14:paraId="4551722A" w14:textId="35B652A3" w:rsidR="00BD77F9" w:rsidRDefault="00A00B94" w:rsidP="0078084C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 xml:space="preserve">Autoria: </w:t>
            </w:r>
            <w:r w:rsidR="006F4BAF">
              <w:rPr>
                <w:b/>
              </w:rPr>
              <w:t>Luiz Berbiz de Oliveira</w:t>
            </w:r>
          </w:p>
          <w:p w14:paraId="60959E02" w14:textId="77777777" w:rsidR="00BD77F9" w:rsidRDefault="006F4BAF" w:rsidP="0078084C">
            <w:pPr>
              <w:pStyle w:val="SemEspaamento"/>
              <w:rPr>
                <w:b/>
              </w:rPr>
            </w:pPr>
            <w:r>
              <w:t>Projeto de Lei Nº 11/2025</w:t>
            </w:r>
          </w:p>
          <w:p w14:paraId="66DB8A04" w14:textId="77777777" w:rsidR="00BD77F9" w:rsidRDefault="006F4BAF" w:rsidP="0078084C">
            <w:pPr>
              <w:pStyle w:val="SemEspaamento"/>
            </w:pPr>
            <w:r>
              <w:t>“Autoriza ao Poder Executivo Municipal a instituir a Loteria Municipal de Mongaguá e dá outras providências.”</w:t>
            </w:r>
          </w:p>
          <w:p w14:paraId="0F4AACBF" w14:textId="77777777" w:rsidR="009B181C" w:rsidRPr="007E3A3C" w:rsidRDefault="009B181C" w:rsidP="0078084C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</w:tbl>
    <w:p w14:paraId="15A89B8B" w14:textId="77777777" w:rsidR="009B181C" w:rsidRDefault="009B181C" w:rsidP="00EA0876"/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BD77F9" w14:paraId="0FD0B06D" w14:textId="77777777" w:rsidTr="00376168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14:paraId="0063CD89" w14:textId="77777777" w:rsidR="008C05C0" w:rsidRPr="007E3A3C" w:rsidRDefault="006F4BAF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MATÉRIA DOS SENHORES VEREADORES</w:t>
            </w:r>
          </w:p>
        </w:tc>
      </w:tr>
      <w:tr w:rsidR="00BD77F9" w14:paraId="0C4FC7A7" w14:textId="77777777" w:rsidTr="00376168">
        <w:trPr>
          <w:trHeight w:val="1455"/>
        </w:trPr>
        <w:tc>
          <w:tcPr>
            <w:tcW w:w="10207" w:type="dxa"/>
          </w:tcPr>
          <w:p w14:paraId="1562264B" w14:textId="77777777" w:rsidR="000058D6" w:rsidRDefault="000058D6" w:rsidP="00376168">
            <w:pPr>
              <w:pStyle w:val="SemEspaamento"/>
              <w:rPr>
                <w:b/>
                <w:sz w:val="28"/>
                <w:szCs w:val="28"/>
              </w:rPr>
            </w:pPr>
          </w:p>
          <w:p w14:paraId="540D0D28" w14:textId="14517E2C" w:rsidR="008C05C0" w:rsidRPr="000058D6" w:rsidRDefault="006F4BAF" w:rsidP="00376168">
            <w:pPr>
              <w:pStyle w:val="SemEspaamento"/>
              <w:rPr>
                <w:sz w:val="28"/>
                <w:szCs w:val="28"/>
              </w:rPr>
            </w:pPr>
            <w:r w:rsidRPr="000058D6">
              <w:rPr>
                <w:b/>
                <w:sz w:val="28"/>
                <w:szCs w:val="28"/>
              </w:rPr>
              <w:t>Osvaldo de Freitas Ferreira</w:t>
            </w:r>
          </w:p>
          <w:p w14:paraId="13BE8B49" w14:textId="7CC8E616" w:rsidR="00BD77F9" w:rsidRDefault="00A00B94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 xml:space="preserve">Autoria: </w:t>
            </w:r>
            <w:r w:rsidR="006F4BAF">
              <w:rPr>
                <w:b/>
              </w:rPr>
              <w:t>Osvaldo de Freitas Ferreira</w:t>
            </w:r>
          </w:p>
          <w:p w14:paraId="0FF22DB7" w14:textId="77777777" w:rsidR="00BD77F9" w:rsidRDefault="006F4BAF" w:rsidP="00376168">
            <w:pPr>
              <w:pStyle w:val="SemEspaamento"/>
              <w:rPr>
                <w:b/>
              </w:rPr>
            </w:pPr>
            <w:r>
              <w:t>Projeto de Resolução Nº 1/2025</w:t>
            </w:r>
          </w:p>
          <w:p w14:paraId="58D06FD0" w14:textId="77777777" w:rsidR="00BD77F9" w:rsidRDefault="006F4BAF" w:rsidP="00376168">
            <w:pPr>
              <w:pStyle w:val="SemEspaamento"/>
            </w:pPr>
            <w:r>
              <w:t>“Altera os artigos 44, 45 (parágrafo 2º), 65 (inciso III) e 114 (inciso II) do Regimento Interno da Câmara Municipal de Mongaguá, e dá outras providências”</w:t>
            </w:r>
          </w:p>
          <w:p w14:paraId="4F5E7074" w14:textId="77777777" w:rsidR="00BD77F9" w:rsidRDefault="00BD77F9" w:rsidP="00376168">
            <w:pPr>
              <w:pStyle w:val="SemEspaamento"/>
            </w:pPr>
          </w:p>
          <w:p w14:paraId="750CEF93" w14:textId="77777777" w:rsidR="008C05C0" w:rsidRPr="007E3A3C" w:rsidRDefault="008C05C0" w:rsidP="00376168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</w:tbl>
    <w:p w14:paraId="6BAAFED9" w14:textId="77777777" w:rsidR="002006DD" w:rsidRDefault="002006DD" w:rsidP="00EA0876"/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BD77F9" w14:paraId="02682943" w14:textId="77777777" w:rsidTr="00376168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14:paraId="19FFB8FB" w14:textId="77777777" w:rsidR="00D7372D" w:rsidRPr="007E3A3C" w:rsidRDefault="006F4BAF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REQUERIMENTOS</w:t>
            </w:r>
          </w:p>
        </w:tc>
      </w:tr>
      <w:tr w:rsidR="00BD77F9" w14:paraId="772B7811" w14:textId="77777777" w:rsidTr="00376168">
        <w:trPr>
          <w:trHeight w:val="1455"/>
        </w:trPr>
        <w:tc>
          <w:tcPr>
            <w:tcW w:w="10207" w:type="dxa"/>
          </w:tcPr>
          <w:p w14:paraId="251D41F2" w14:textId="77777777" w:rsidR="00A00B94" w:rsidRDefault="00A00B94" w:rsidP="00376168">
            <w:pPr>
              <w:pStyle w:val="SemEspaamento"/>
              <w:rPr>
                <w:b/>
                <w:sz w:val="28"/>
                <w:szCs w:val="28"/>
              </w:rPr>
            </w:pPr>
            <w:bookmarkStart w:id="2" w:name="_Hlk193791333"/>
          </w:p>
          <w:p w14:paraId="7103AC07" w14:textId="75CBC3A3" w:rsidR="00D7372D" w:rsidRPr="00A00B94" w:rsidRDefault="006F4BAF" w:rsidP="00376168">
            <w:pPr>
              <w:pStyle w:val="SemEspaamento"/>
              <w:rPr>
                <w:sz w:val="28"/>
                <w:szCs w:val="28"/>
              </w:rPr>
            </w:pPr>
            <w:r w:rsidRPr="00A00B94">
              <w:rPr>
                <w:b/>
                <w:sz w:val="28"/>
                <w:szCs w:val="28"/>
              </w:rPr>
              <w:t>Adeilson José da Silva</w:t>
            </w:r>
          </w:p>
          <w:p w14:paraId="34EB8DB2" w14:textId="0D2C4124" w:rsidR="00BD77F9" w:rsidRDefault="00A00B94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 xml:space="preserve">Autoria: </w:t>
            </w:r>
            <w:r w:rsidR="006F4BAF">
              <w:rPr>
                <w:b/>
              </w:rPr>
              <w:t>Adeilson José da Silva</w:t>
            </w:r>
          </w:p>
          <w:p w14:paraId="4BA7A787" w14:textId="77777777" w:rsidR="00BD77F9" w:rsidRDefault="006F4BAF" w:rsidP="00376168">
            <w:pPr>
              <w:pStyle w:val="SemEspaamento"/>
              <w:rPr>
                <w:b/>
              </w:rPr>
            </w:pPr>
            <w:r>
              <w:t>Requerimento Nº 92/2025</w:t>
            </w:r>
          </w:p>
          <w:p w14:paraId="79D2B2EB" w14:textId="39AFF25B" w:rsidR="00BD77F9" w:rsidRDefault="006F4BAF" w:rsidP="00376168">
            <w:pPr>
              <w:pStyle w:val="SemEspaamento"/>
            </w:pPr>
            <w:r>
              <w:t>“Requer junto à Elektro a extensão de rede elétrica no endereço na Avenida Tiradentes Nº 7891 – Jussara’’</w:t>
            </w:r>
          </w:p>
          <w:p w14:paraId="0CA2B2D5" w14:textId="77777777" w:rsidR="00A00B94" w:rsidRDefault="00A00B94" w:rsidP="00376168">
            <w:pPr>
              <w:pStyle w:val="SemEspaamento"/>
              <w:rPr>
                <w:b/>
                <w:sz w:val="28"/>
              </w:rPr>
            </w:pPr>
          </w:p>
          <w:p w14:paraId="04FF2E74" w14:textId="77777777" w:rsidR="00BD77F9" w:rsidRDefault="006F4BAF" w:rsidP="00376168">
            <w:pPr>
              <w:pStyle w:val="SemEspaamento"/>
            </w:pPr>
            <w:r>
              <w:rPr>
                <w:b/>
                <w:sz w:val="28"/>
              </w:rPr>
              <w:t>Osvaldo de Freitas Ferreira</w:t>
            </w:r>
          </w:p>
          <w:p w14:paraId="4CA5DD26" w14:textId="7B004A42" w:rsidR="00BD77F9" w:rsidRDefault="00A00B94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 xml:space="preserve">Autoria: </w:t>
            </w:r>
            <w:r w:rsidR="006F4BAF">
              <w:rPr>
                <w:b/>
              </w:rPr>
              <w:t>Osvaldo de Freitas Ferreira</w:t>
            </w:r>
          </w:p>
          <w:p w14:paraId="1221DFD0" w14:textId="77777777" w:rsidR="00BD77F9" w:rsidRDefault="006F4BAF" w:rsidP="00376168">
            <w:pPr>
              <w:pStyle w:val="SemEspaamento"/>
              <w:rPr>
                <w:b/>
              </w:rPr>
            </w:pPr>
            <w:r>
              <w:t>Requerimento Nº 89/2025</w:t>
            </w:r>
          </w:p>
          <w:p w14:paraId="3893DC58" w14:textId="77777777" w:rsidR="00BD77F9" w:rsidRDefault="006F4BAF" w:rsidP="00376168">
            <w:pPr>
              <w:pStyle w:val="SemEspaamento"/>
            </w:pPr>
            <w:r>
              <w:t>“Requer abertura de Comissão Especial de Vereadores para apuração de irregularidades no funcionamento do transporte púbico”</w:t>
            </w:r>
          </w:p>
          <w:p w14:paraId="1B78F523" w14:textId="77777777" w:rsidR="00BD77F9" w:rsidRDefault="00BD77F9" w:rsidP="00376168">
            <w:pPr>
              <w:pStyle w:val="SemEspaamento"/>
            </w:pPr>
          </w:p>
          <w:p w14:paraId="47FA436D" w14:textId="77777777" w:rsidR="000E21C4" w:rsidRDefault="000E21C4" w:rsidP="00376168">
            <w:pPr>
              <w:pStyle w:val="SemEspaamento"/>
              <w:rPr>
                <w:b/>
              </w:rPr>
            </w:pPr>
          </w:p>
          <w:p w14:paraId="0A60F90A" w14:textId="2035B8AB" w:rsidR="00BD77F9" w:rsidRDefault="00A00B94" w:rsidP="00376168">
            <w:pPr>
              <w:pStyle w:val="SemEspaamento"/>
            </w:pPr>
            <w:r>
              <w:rPr>
                <w:b/>
              </w:rPr>
              <w:t xml:space="preserve">Autoria: </w:t>
            </w:r>
            <w:r w:rsidR="006F4BAF">
              <w:rPr>
                <w:b/>
              </w:rPr>
              <w:t>Osvaldo de Freitas Ferreira</w:t>
            </w:r>
          </w:p>
          <w:p w14:paraId="453EA663" w14:textId="77777777" w:rsidR="00BD77F9" w:rsidRDefault="006F4BAF" w:rsidP="00376168">
            <w:pPr>
              <w:pStyle w:val="SemEspaamento"/>
              <w:rPr>
                <w:b/>
              </w:rPr>
            </w:pPr>
            <w:r>
              <w:t>Requerimento Nº 90/2025</w:t>
            </w:r>
          </w:p>
          <w:p w14:paraId="36F52F7C" w14:textId="7CB7549B" w:rsidR="00066A0C" w:rsidRPr="000E21C4" w:rsidRDefault="006F4BAF" w:rsidP="00CD77FE">
            <w:pPr>
              <w:pStyle w:val="SemEspaamento"/>
            </w:pPr>
            <w:r>
              <w:t xml:space="preserve">“Requeiro informações sobre os processos de limpeza e dedetização realizados </w:t>
            </w:r>
            <w:proofErr w:type="spellStart"/>
            <w:r>
              <w:t>nos</w:t>
            </w:r>
            <w:proofErr w:type="spellEnd"/>
            <w:r>
              <w:t xml:space="preserve"> </w:t>
            </w:r>
            <w:proofErr w:type="spellStart"/>
            <w:r>
              <w:t>postos</w:t>
            </w:r>
            <w:proofErr w:type="spellEnd"/>
            <w:r>
              <w:t xml:space="preserve"> de </w:t>
            </w:r>
            <w:proofErr w:type="spellStart"/>
            <w:r>
              <w:t>saúde</w:t>
            </w:r>
            <w:proofErr w:type="spellEnd"/>
            <w:r>
              <w:t xml:space="preserve"> da </w:t>
            </w:r>
            <w:proofErr w:type="spellStart"/>
            <w:r>
              <w:t>c</w:t>
            </w:r>
            <w:r w:rsidR="000E21C4">
              <w:t>i</w:t>
            </w:r>
            <w:r>
              <w:t>dade</w:t>
            </w:r>
            <w:proofErr w:type="spellEnd"/>
            <w:r>
              <w:t>”.</w:t>
            </w:r>
          </w:p>
        </w:tc>
      </w:tr>
      <w:bookmarkEnd w:id="2"/>
    </w:tbl>
    <w:p w14:paraId="59AA2414" w14:textId="77777777" w:rsidR="001F348B" w:rsidRPr="00D41184" w:rsidRDefault="001F348B" w:rsidP="00161FCA">
      <w:pPr>
        <w:ind w:left="-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BD77F9" w14:paraId="298EF258" w14:textId="77777777" w:rsidTr="005C140A">
        <w:trPr>
          <w:trHeight w:val="62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1E5E9F" w:themeFill="accent3" w:themeFillShade="BF"/>
          </w:tcPr>
          <w:p w14:paraId="6F36EF80" w14:textId="77777777" w:rsidR="00E43258" w:rsidRPr="007E3A3C" w:rsidRDefault="006F4BAF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INDICAÇÕES</w:t>
            </w:r>
          </w:p>
        </w:tc>
      </w:tr>
      <w:tr w:rsidR="00BD77F9" w:rsidRPr="00A00B94" w14:paraId="18926352" w14:textId="77777777" w:rsidTr="000B3F88">
        <w:trPr>
          <w:trHeight w:val="70"/>
        </w:trPr>
        <w:tc>
          <w:tcPr>
            <w:tcW w:w="10207" w:type="dxa"/>
            <w:tcBorders>
              <w:bottom w:val="single" w:sz="4" w:space="0" w:color="auto"/>
            </w:tcBorders>
          </w:tcPr>
          <w:p w14:paraId="39BFBB82" w14:textId="77777777" w:rsidR="000E21C4" w:rsidRDefault="000E21C4" w:rsidP="00376168">
            <w:pPr>
              <w:pStyle w:val="SemEspaamento"/>
              <w:rPr>
                <w:rFonts w:cstheme="majorHAnsi"/>
                <w:b/>
                <w:bCs/>
                <w:sz w:val="28"/>
                <w:szCs w:val="28"/>
              </w:rPr>
            </w:pPr>
          </w:p>
          <w:p w14:paraId="064DBB5C" w14:textId="7FE2C580" w:rsidR="00E43258" w:rsidRPr="002D75A0" w:rsidRDefault="006F4BAF" w:rsidP="00376168">
            <w:pPr>
              <w:pStyle w:val="SemEspaamento"/>
              <w:rPr>
                <w:rFonts w:cstheme="majorHAnsi"/>
                <w:b/>
                <w:bCs/>
                <w:sz w:val="28"/>
                <w:szCs w:val="28"/>
              </w:rPr>
            </w:pPr>
            <w:r w:rsidRPr="002D75A0">
              <w:rPr>
                <w:rFonts w:cstheme="majorHAnsi"/>
                <w:b/>
                <w:bCs/>
                <w:sz w:val="28"/>
                <w:szCs w:val="28"/>
              </w:rPr>
              <w:t>Adeilson José da Silva</w:t>
            </w:r>
          </w:p>
          <w:p w14:paraId="6F197E7A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/>
                <w:bCs/>
              </w:rPr>
              <w:t>Adeilson José da Silva</w:t>
            </w:r>
          </w:p>
          <w:p w14:paraId="40160827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676/2025</w:t>
            </w:r>
          </w:p>
          <w:p w14:paraId="2843A77F" w14:textId="3793E13C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reposição de bloquetes e nivelamento na Avenida Agenor de Campos Nº 832 até o Nº 875 - Agenor de Campos.”</w:t>
            </w:r>
          </w:p>
          <w:p w14:paraId="467D791F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569C66C3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Adeilson José da Silva</w:t>
            </w:r>
          </w:p>
          <w:p w14:paraId="491F3223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677/2025</w:t>
            </w:r>
          </w:p>
          <w:p w14:paraId="4CD346C0" w14:textId="3F348114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‘‘Indico a necessidade de limpeza da vala localizada na Rua Maria Nº 5 ao Nº 15 esquina com Av. Agenor de Campos’’.</w:t>
            </w:r>
          </w:p>
          <w:p w14:paraId="604E0C04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2D2FCE3F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Adeilson José da Silva</w:t>
            </w:r>
          </w:p>
          <w:p w14:paraId="1E0803BB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678/2025</w:t>
            </w:r>
          </w:p>
          <w:p w14:paraId="3483E34B" w14:textId="6EACA264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reposição de bloquetes e nivelamento na Avenida Agenor de Campos Nº 832 até o Nº 875 - Agenor de Campos.”</w:t>
            </w:r>
          </w:p>
          <w:p w14:paraId="42B37D3A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7AD7F0C2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Adeilson José da Silva</w:t>
            </w:r>
          </w:p>
          <w:p w14:paraId="493C48BF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679/2025</w:t>
            </w:r>
          </w:p>
          <w:p w14:paraId="28BFB469" w14:textId="674D6363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‘‘Indico a necessidade de limpeza da vala localizada a Rua Humberto Tórtora Nº 2722 ao Nº 2951 Bal. Regina Mari</w:t>
            </w:r>
            <w:r w:rsidR="00A00B94">
              <w:rPr>
                <w:rFonts w:cstheme="majorHAnsi"/>
                <w:bCs/>
              </w:rPr>
              <w:t>a</w:t>
            </w:r>
            <w:r w:rsidRPr="00A00B94">
              <w:rPr>
                <w:rFonts w:cstheme="majorHAnsi"/>
                <w:bCs/>
              </w:rPr>
              <w:t>’’.</w:t>
            </w:r>
          </w:p>
          <w:p w14:paraId="24977A76" w14:textId="77777777" w:rsidR="000B3F88" w:rsidRDefault="000B3F88" w:rsidP="00376168">
            <w:pPr>
              <w:pStyle w:val="SemEspaamento"/>
              <w:rPr>
                <w:rFonts w:cstheme="majorHAnsi"/>
                <w:bCs/>
              </w:rPr>
            </w:pPr>
          </w:p>
          <w:p w14:paraId="0101D96D" w14:textId="6E21DFE6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Adeilson José da Silva</w:t>
            </w:r>
          </w:p>
          <w:p w14:paraId="3EFEE5A4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680/2025</w:t>
            </w:r>
          </w:p>
          <w:p w14:paraId="53BCA383" w14:textId="6EB5CF6E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‘‘Indico a necessidade de limpeza da vala em toda sua extensão localizada Na Rua São Jorge Nº 1527 – Agenor de Campos.’’</w:t>
            </w:r>
          </w:p>
          <w:p w14:paraId="06D9C337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6B22DAA9" w14:textId="77777777" w:rsidR="00BD77F9" w:rsidRPr="002D75A0" w:rsidRDefault="006F4BAF" w:rsidP="00376168">
            <w:pPr>
              <w:pStyle w:val="SemEspaamento"/>
              <w:rPr>
                <w:rFonts w:cstheme="majorHAnsi"/>
                <w:bCs/>
                <w:sz w:val="28"/>
                <w:szCs w:val="28"/>
              </w:rPr>
            </w:pPr>
            <w:r w:rsidRPr="002D75A0">
              <w:rPr>
                <w:rFonts w:cstheme="majorHAnsi"/>
                <w:b/>
                <w:bCs/>
                <w:sz w:val="28"/>
                <w:szCs w:val="28"/>
              </w:rPr>
              <w:t>Aparecido Santana da Silva</w:t>
            </w:r>
          </w:p>
          <w:p w14:paraId="332B82C0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/>
                <w:bCs/>
              </w:rPr>
              <w:t>Aparecido Santana da Silva</w:t>
            </w:r>
          </w:p>
          <w:p w14:paraId="2743D53F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618/2025</w:t>
            </w:r>
          </w:p>
          <w:p w14:paraId="70588F07" w14:textId="7E438E29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 xml:space="preserve">“Indico que seja providenciada a manutenção e limpeza na vala </w:t>
            </w:r>
            <w:r w:rsidR="002D75A0" w:rsidRPr="00A00B94">
              <w:rPr>
                <w:rFonts w:cstheme="majorHAnsi"/>
                <w:bCs/>
              </w:rPr>
              <w:t>Avenida</w:t>
            </w:r>
            <w:r w:rsidRPr="00A00B94">
              <w:rPr>
                <w:rFonts w:cstheme="majorHAnsi"/>
                <w:bCs/>
              </w:rPr>
              <w:t xml:space="preserve"> Monteiro Lobato 3242.”</w:t>
            </w:r>
          </w:p>
          <w:p w14:paraId="1073E1C7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48A947DD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Aparecido Santana da Silva</w:t>
            </w:r>
          </w:p>
          <w:p w14:paraId="2136C872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619/2025</w:t>
            </w:r>
          </w:p>
          <w:p w14:paraId="4DB48B1D" w14:textId="36937502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que seja providenciada a manutenção e limpeza no bueiro na avenida XV de Novembro Vila Atlântida.”</w:t>
            </w:r>
          </w:p>
          <w:p w14:paraId="0B0F463D" w14:textId="0B893562" w:rsidR="000E21C4" w:rsidRDefault="000E21C4" w:rsidP="00376168">
            <w:pPr>
              <w:pStyle w:val="SemEspaamento"/>
              <w:rPr>
                <w:rFonts w:cstheme="majorHAnsi"/>
                <w:bCs/>
              </w:rPr>
            </w:pPr>
          </w:p>
          <w:p w14:paraId="29D1AB32" w14:textId="77777777" w:rsidR="000E21C4" w:rsidRDefault="000E21C4" w:rsidP="00376168">
            <w:pPr>
              <w:pStyle w:val="SemEspaamento"/>
              <w:rPr>
                <w:rFonts w:cstheme="majorHAnsi"/>
                <w:bCs/>
              </w:rPr>
            </w:pPr>
          </w:p>
          <w:p w14:paraId="6CF14B4D" w14:textId="77777777" w:rsidR="000E21C4" w:rsidRPr="00A00B94" w:rsidRDefault="000E21C4" w:rsidP="00376168">
            <w:pPr>
              <w:pStyle w:val="SemEspaamento"/>
              <w:rPr>
                <w:rFonts w:cstheme="majorHAnsi"/>
                <w:bCs/>
              </w:rPr>
            </w:pPr>
          </w:p>
          <w:p w14:paraId="023A49A0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lastRenderedPageBreak/>
              <w:t>Aparecido Santana da Silva</w:t>
            </w:r>
          </w:p>
          <w:p w14:paraId="11273706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620/2025</w:t>
            </w:r>
          </w:p>
          <w:p w14:paraId="2876A7FE" w14:textId="4CF037A4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que seja providenciada a manutenção e limpeza no bueiro na avenida Dr Luiz Pereira Barreto 437 Vila Atlântida.”</w:t>
            </w:r>
          </w:p>
          <w:p w14:paraId="6B177856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7E707CDD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Aparecido Santana da Silva</w:t>
            </w:r>
          </w:p>
          <w:p w14:paraId="3C7333C7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621/2025</w:t>
            </w:r>
          </w:p>
          <w:p w14:paraId="2A963F1F" w14:textId="7B2170C5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que seja providenciada a manutenção e limpeza no bueiro na avenida Manoel Luiz Lopes Esquina com a Monteiro Lobato.”</w:t>
            </w:r>
          </w:p>
          <w:p w14:paraId="61005C54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65E2FB13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Aparecido Santana da Silva</w:t>
            </w:r>
          </w:p>
          <w:p w14:paraId="4FC6EBB5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622/2025</w:t>
            </w:r>
          </w:p>
          <w:p w14:paraId="1D4D567F" w14:textId="4703E2D2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que seja providenciada a manutenção e limpeza na Rua Aracaju travessa da 9 de Julho Jardim Praia Grande.”</w:t>
            </w:r>
          </w:p>
          <w:p w14:paraId="3AFC1483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73ABBF47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Aparecido Santana da Silva</w:t>
            </w:r>
          </w:p>
          <w:p w14:paraId="1ED5F0E5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623/2025</w:t>
            </w:r>
          </w:p>
          <w:p w14:paraId="10873C77" w14:textId="18FF3EEC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 xml:space="preserve">“Indico que seja providenciada a manutenção e limpeza na </w:t>
            </w:r>
            <w:r w:rsidR="002D75A0" w:rsidRPr="00A00B94">
              <w:rPr>
                <w:rFonts w:cstheme="majorHAnsi"/>
                <w:bCs/>
              </w:rPr>
              <w:t>Avenida</w:t>
            </w:r>
            <w:r w:rsidRPr="00A00B94">
              <w:rPr>
                <w:rFonts w:cstheme="majorHAnsi"/>
                <w:bCs/>
              </w:rPr>
              <w:t xml:space="preserve"> Atlântica lado praia.”</w:t>
            </w:r>
          </w:p>
          <w:p w14:paraId="2F274858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110F2AC5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Aparecido Santana da Silva</w:t>
            </w:r>
          </w:p>
          <w:p w14:paraId="0DE87008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624/2025</w:t>
            </w:r>
          </w:p>
          <w:p w14:paraId="291E99AE" w14:textId="1A187F40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que seja providenciada a manutenção e limpeza na Rua Manoel Luiz Lopes Vila Seabra.”</w:t>
            </w:r>
          </w:p>
          <w:p w14:paraId="15FA7996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45172D02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Aparecido Santana da Silva</w:t>
            </w:r>
          </w:p>
          <w:p w14:paraId="25268470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625/2025</w:t>
            </w:r>
          </w:p>
          <w:p w14:paraId="51B386F1" w14:textId="131D974A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que seja providenciada a manutenção e limpeza na Rua Bahia esquina com a Manoel Luiz Lopes.”</w:t>
            </w:r>
          </w:p>
          <w:p w14:paraId="6F4CA59D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6A7A5E9C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Aparecido Santana da Silva</w:t>
            </w:r>
          </w:p>
          <w:p w14:paraId="738C7A22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626/2025</w:t>
            </w:r>
          </w:p>
          <w:p w14:paraId="6F366708" w14:textId="60B30584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que seja providenciada a manutenção e limpeza na Rua Hemedina Patrício Travessa da Jose Jacob Seckler.”</w:t>
            </w:r>
          </w:p>
          <w:p w14:paraId="789DF164" w14:textId="77777777" w:rsidR="000B3F88" w:rsidRDefault="000B3F88" w:rsidP="00376168">
            <w:pPr>
              <w:pStyle w:val="SemEspaamento"/>
              <w:rPr>
                <w:rFonts w:cstheme="majorHAnsi"/>
                <w:b/>
                <w:bCs/>
              </w:rPr>
            </w:pPr>
          </w:p>
          <w:p w14:paraId="5B3D9B94" w14:textId="721B7ECA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Aparecido Santana da Silva</w:t>
            </w:r>
          </w:p>
          <w:p w14:paraId="658666B6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627/2025</w:t>
            </w:r>
          </w:p>
          <w:p w14:paraId="701F4E2C" w14:textId="6173F8A0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 xml:space="preserve">“Indico que seja providenciada a manutenção e limpeza na Rua Lourendes Seckeler Jardim Praia </w:t>
            </w:r>
            <w:r w:rsidR="002D75A0">
              <w:rPr>
                <w:rFonts w:cstheme="majorHAnsi"/>
                <w:bCs/>
              </w:rPr>
              <w:t>G</w:t>
            </w:r>
            <w:r w:rsidRPr="00A00B94">
              <w:rPr>
                <w:rFonts w:cstheme="majorHAnsi"/>
                <w:bCs/>
              </w:rPr>
              <w:t>rande.”</w:t>
            </w:r>
          </w:p>
          <w:p w14:paraId="6614765D" w14:textId="77777777" w:rsidR="000B3F88" w:rsidRPr="00A00B94" w:rsidRDefault="000B3F88" w:rsidP="00376168">
            <w:pPr>
              <w:pStyle w:val="SemEspaamento"/>
              <w:rPr>
                <w:rFonts w:cstheme="majorHAnsi"/>
                <w:bCs/>
              </w:rPr>
            </w:pPr>
          </w:p>
          <w:p w14:paraId="304E6039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Aparecido Santana da Silva</w:t>
            </w:r>
          </w:p>
          <w:p w14:paraId="49CE40A6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628/2025</w:t>
            </w:r>
          </w:p>
          <w:p w14:paraId="08930743" w14:textId="6C0A3E43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 xml:space="preserve">“Indico que seja providenciada a manutenção e limpeza na Rua </w:t>
            </w:r>
            <w:r w:rsidR="002D75A0">
              <w:rPr>
                <w:rFonts w:cstheme="majorHAnsi"/>
                <w:bCs/>
              </w:rPr>
              <w:t>d</w:t>
            </w:r>
            <w:r w:rsidRPr="00A00B94">
              <w:rPr>
                <w:rFonts w:cstheme="majorHAnsi"/>
                <w:bCs/>
              </w:rPr>
              <w:t>as Naiades Jardim Praia Grande.”</w:t>
            </w:r>
          </w:p>
          <w:p w14:paraId="0B8A387C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50A5A7CA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Aparecido Santana da Silva</w:t>
            </w:r>
          </w:p>
          <w:p w14:paraId="7E22D9CE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629/2025</w:t>
            </w:r>
          </w:p>
          <w:p w14:paraId="1A0AA37B" w14:textId="221CF10C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que seja providenciada a manutenção e limpeza na Rua Quatorze de Julho 557 Vila Atlântica.”</w:t>
            </w:r>
          </w:p>
          <w:p w14:paraId="252E720A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01D9A0A2" w14:textId="77777777" w:rsidR="00BD77F9" w:rsidRPr="008379A5" w:rsidRDefault="006F4BAF" w:rsidP="00376168">
            <w:pPr>
              <w:pStyle w:val="SemEspaamento"/>
              <w:rPr>
                <w:rFonts w:cstheme="majorHAnsi"/>
                <w:bCs/>
                <w:sz w:val="28"/>
                <w:szCs w:val="28"/>
              </w:rPr>
            </w:pPr>
            <w:r w:rsidRPr="008379A5">
              <w:rPr>
                <w:rFonts w:cstheme="majorHAnsi"/>
                <w:b/>
                <w:bCs/>
                <w:sz w:val="28"/>
                <w:szCs w:val="28"/>
              </w:rPr>
              <w:t>Aureo Tadeus da Silva</w:t>
            </w:r>
          </w:p>
          <w:p w14:paraId="14F426C5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/>
                <w:bCs/>
              </w:rPr>
              <w:t>Aureo Tadeus da Silva</w:t>
            </w:r>
          </w:p>
          <w:p w14:paraId="758004B8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637/2025</w:t>
            </w:r>
          </w:p>
          <w:p w14:paraId="4B41FDAE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Indico a enfermeira Sônia Paulo Alves, para receber o Certificado de Honraria “Anjos da Vida”</w:t>
            </w:r>
          </w:p>
          <w:p w14:paraId="3DADD959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5177FCB4" w14:textId="77777777" w:rsidR="00BD77F9" w:rsidRPr="008379A5" w:rsidRDefault="006F4BAF" w:rsidP="00376168">
            <w:pPr>
              <w:pStyle w:val="SemEspaamento"/>
              <w:rPr>
                <w:rFonts w:cstheme="majorHAnsi"/>
                <w:bCs/>
                <w:sz w:val="28"/>
                <w:szCs w:val="28"/>
              </w:rPr>
            </w:pPr>
            <w:r w:rsidRPr="008379A5">
              <w:rPr>
                <w:rFonts w:cstheme="majorHAnsi"/>
                <w:b/>
                <w:bCs/>
                <w:sz w:val="28"/>
                <w:szCs w:val="28"/>
              </w:rPr>
              <w:lastRenderedPageBreak/>
              <w:t>Edicarlos Felismino</w:t>
            </w:r>
          </w:p>
          <w:p w14:paraId="03266946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/>
                <w:bCs/>
              </w:rPr>
              <w:t>Edicarlos Felismino</w:t>
            </w:r>
          </w:p>
          <w:p w14:paraId="73A15AC6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648/2025</w:t>
            </w:r>
          </w:p>
          <w:p w14:paraId="10244E8D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enfermeira, ANA CAROLINA LATTARI para receber o Certificado de Honraria “Anjos da Vida”.”</w:t>
            </w:r>
          </w:p>
          <w:p w14:paraId="5BE641ED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2B7BFE9C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Edicarlos Felismino</w:t>
            </w:r>
          </w:p>
          <w:p w14:paraId="4EE37486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649/2025</w:t>
            </w:r>
          </w:p>
          <w:p w14:paraId="06FA07F5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desobstrução na Av. Monteiro Lobato altura do numeral 2.187 bairro vila atlântica.”</w:t>
            </w:r>
          </w:p>
          <w:p w14:paraId="410FFC39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1D4BF5B8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Edicarlos Felismino</w:t>
            </w:r>
          </w:p>
          <w:p w14:paraId="061E539D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650/2025</w:t>
            </w:r>
          </w:p>
          <w:p w14:paraId="547A5140" w14:textId="4EE77FC1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limpeza da Rua Piratininga</w:t>
            </w:r>
            <w:r w:rsidR="002D75A0">
              <w:rPr>
                <w:rFonts w:cstheme="majorHAnsi"/>
                <w:bCs/>
              </w:rPr>
              <w:t>,</w:t>
            </w:r>
            <w:r w:rsidRPr="00A00B94">
              <w:rPr>
                <w:rFonts w:cstheme="majorHAnsi"/>
                <w:bCs/>
              </w:rPr>
              <w:t xml:space="preserve"> 89 Jardim Oceanopolis”</w:t>
            </w:r>
          </w:p>
          <w:p w14:paraId="738BEC53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59F61174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Edicarlos Felismino</w:t>
            </w:r>
          </w:p>
          <w:p w14:paraId="50087F28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651/2025</w:t>
            </w:r>
          </w:p>
          <w:p w14:paraId="71031093" w14:textId="00B1B003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limpeza da Rua São João altura do numeral</w:t>
            </w:r>
            <w:r w:rsidR="002D75A0">
              <w:rPr>
                <w:rFonts w:cstheme="majorHAnsi"/>
                <w:bCs/>
              </w:rPr>
              <w:t>,</w:t>
            </w:r>
            <w:r w:rsidRPr="00A00B94">
              <w:rPr>
                <w:rFonts w:cstheme="majorHAnsi"/>
                <w:bCs/>
              </w:rPr>
              <w:t xml:space="preserve"> 92 Jardim Oceanopolis”</w:t>
            </w:r>
          </w:p>
          <w:p w14:paraId="1D9FB896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13791C99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Edicarlos Felismino</w:t>
            </w:r>
          </w:p>
          <w:p w14:paraId="284AE5B6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652/2025</w:t>
            </w:r>
          </w:p>
          <w:p w14:paraId="5C5B3F92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sobre a necessidade de nivelamento e reposição de paralelepípedos na Rua São Jorge altura do numeral 600.”</w:t>
            </w:r>
          </w:p>
          <w:p w14:paraId="33A2B6AE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0447079B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Edicarlos Felismino</w:t>
            </w:r>
          </w:p>
          <w:p w14:paraId="33FB8958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653/2025</w:t>
            </w:r>
          </w:p>
          <w:p w14:paraId="53D0CC1C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“Dispõe sobre a possibilidade da limpeza na Praça localizada na Av. Monteiro Lobato 3.423 Jardim Praia Grande”</w:t>
            </w:r>
          </w:p>
          <w:p w14:paraId="0C333188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22FFDC57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Edicarlos Felismino</w:t>
            </w:r>
          </w:p>
          <w:p w14:paraId="4CB4B658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654/2025</w:t>
            </w:r>
          </w:p>
          <w:p w14:paraId="4BC42569" w14:textId="27E80442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limpeza em toda extensão da Av. Manoel Gomes Seabra vila nossa senhora de Fatima."</w:t>
            </w:r>
          </w:p>
          <w:p w14:paraId="3EDC0603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19DF64E7" w14:textId="77777777" w:rsidR="00BD77F9" w:rsidRPr="008379A5" w:rsidRDefault="006F4BAF" w:rsidP="00376168">
            <w:pPr>
              <w:pStyle w:val="SemEspaamento"/>
              <w:rPr>
                <w:rFonts w:cstheme="majorHAnsi"/>
                <w:bCs/>
                <w:sz w:val="28"/>
                <w:szCs w:val="28"/>
              </w:rPr>
            </w:pPr>
            <w:r w:rsidRPr="008379A5">
              <w:rPr>
                <w:rFonts w:cstheme="majorHAnsi"/>
                <w:b/>
                <w:bCs/>
                <w:sz w:val="28"/>
                <w:szCs w:val="28"/>
              </w:rPr>
              <w:t>Eduardo Santana Roque da Silva</w:t>
            </w:r>
          </w:p>
          <w:p w14:paraId="2A2EB428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/>
                <w:bCs/>
              </w:rPr>
              <w:t>Eduardo Santana Roque da Silva</w:t>
            </w:r>
          </w:p>
          <w:p w14:paraId="5CC22BE2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630/2025</w:t>
            </w:r>
          </w:p>
          <w:p w14:paraId="201A76A3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Enfermeira Ana Paula Camargo para receber o certificado de Honraria Anjos da Vida”</w:t>
            </w:r>
          </w:p>
          <w:p w14:paraId="32461685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45DAB4D9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Eduardo Santana Roque da Silva</w:t>
            </w:r>
          </w:p>
          <w:p w14:paraId="7258BC13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631/2025</w:t>
            </w:r>
          </w:p>
          <w:p w14:paraId="51341D89" w14:textId="44343F26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manutenção no calçamento sextavado da Av. Agenor de Campos do nº380 ao 509-Jussara “</w:t>
            </w:r>
            <w:r w:rsidR="002D75A0">
              <w:rPr>
                <w:rFonts w:cstheme="majorHAnsi"/>
                <w:bCs/>
              </w:rPr>
              <w:t>.</w:t>
            </w:r>
          </w:p>
          <w:p w14:paraId="575DFBB1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4B8D96DB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Eduardo Santana Roque da Silva</w:t>
            </w:r>
          </w:p>
          <w:p w14:paraId="11E13C6F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632/2025</w:t>
            </w:r>
          </w:p>
          <w:p w14:paraId="08D81EE2" w14:textId="2AFC6511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calçamento sextavado Rua Julia do nº30 ao 64 – Jussara</w:t>
            </w:r>
            <w:r w:rsidR="00A00B94">
              <w:rPr>
                <w:rFonts w:cstheme="majorHAnsi"/>
                <w:bCs/>
              </w:rPr>
              <w:t>”.</w:t>
            </w:r>
          </w:p>
          <w:p w14:paraId="66256C30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44B44E18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Eduardo Santana Roque da Silva</w:t>
            </w:r>
          </w:p>
          <w:p w14:paraId="5424D4B2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633/2025</w:t>
            </w:r>
          </w:p>
          <w:p w14:paraId="240092AC" w14:textId="2B3C5276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Indico a necessidade de calçamento sextavado na extensão da Rua Panamá – Vera Cruz</w:t>
            </w:r>
            <w:r w:rsidR="002D75A0">
              <w:rPr>
                <w:rFonts w:cstheme="majorHAnsi"/>
                <w:bCs/>
              </w:rPr>
              <w:t>.</w:t>
            </w:r>
          </w:p>
          <w:p w14:paraId="45079A70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4FBC9F3E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Eduardo Santana Roque da Silva</w:t>
            </w:r>
          </w:p>
          <w:p w14:paraId="1235DE39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634/2025</w:t>
            </w:r>
          </w:p>
          <w:p w14:paraId="379AFC3C" w14:textId="6FDEB5DC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Indico a necessidade de manutenção no calçamento sextavado da Rua Aureliano da Silva Arruda nº1.100-Jussara</w:t>
            </w:r>
            <w:r w:rsidR="002D75A0">
              <w:rPr>
                <w:rFonts w:cstheme="majorHAnsi"/>
                <w:bCs/>
              </w:rPr>
              <w:t>.</w:t>
            </w:r>
          </w:p>
          <w:p w14:paraId="4FCB673B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49442FAE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Eduardo Santana Roque da Silva</w:t>
            </w:r>
          </w:p>
          <w:p w14:paraId="57E5F99B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635/2025</w:t>
            </w:r>
          </w:p>
          <w:p w14:paraId="2CA58F85" w14:textId="2867A54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Indico a necessidade de calçamento sextavado Rua Santa Terezinha do nº900 ao 1.623 –Agenor de Campos</w:t>
            </w:r>
            <w:r w:rsidR="002D75A0">
              <w:rPr>
                <w:rFonts w:cstheme="majorHAnsi"/>
                <w:bCs/>
              </w:rPr>
              <w:t>.</w:t>
            </w:r>
          </w:p>
          <w:p w14:paraId="667F9D7B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48C9726A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Eduardo Santana Roque da Silva</w:t>
            </w:r>
          </w:p>
          <w:p w14:paraId="73373A93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636/2025</w:t>
            </w:r>
          </w:p>
          <w:p w14:paraId="28CF1316" w14:textId="1F8A5D9D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 xml:space="preserve">Indico a necessidade passagem de máquina niveladora, preenchimento de solo com brita, e cascalhamento em toda extensão na Rua Juriti - Próximo </w:t>
            </w:r>
            <w:r w:rsidR="002D75A0">
              <w:rPr>
                <w:rFonts w:cstheme="majorHAnsi"/>
                <w:bCs/>
              </w:rPr>
              <w:t>à</w:t>
            </w:r>
            <w:r w:rsidRPr="00A00B94">
              <w:rPr>
                <w:rFonts w:cstheme="majorHAnsi"/>
                <w:bCs/>
              </w:rPr>
              <w:t xml:space="preserve"> Estrada da Fazenda Barigui</w:t>
            </w:r>
            <w:r w:rsidR="002D75A0">
              <w:rPr>
                <w:rFonts w:cstheme="majorHAnsi"/>
                <w:bCs/>
              </w:rPr>
              <w:t>.</w:t>
            </w:r>
          </w:p>
          <w:p w14:paraId="2B1C0C3C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6E0E1A15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Eduardo Santana Roque da Silva</w:t>
            </w:r>
          </w:p>
          <w:p w14:paraId="2E0B91FD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672/2025</w:t>
            </w:r>
          </w:p>
          <w:p w14:paraId="0CEC6237" w14:textId="31EE8052" w:rsidR="00BD77F9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Indico a necessidade de instalação de lombadas, sinalização e pintura de solo na extensão de asfalto da Estrada da Fazenda Barigui</w:t>
            </w:r>
            <w:r w:rsidR="002D75A0">
              <w:rPr>
                <w:rFonts w:cstheme="majorHAnsi"/>
                <w:bCs/>
              </w:rPr>
              <w:t>.</w:t>
            </w:r>
          </w:p>
          <w:p w14:paraId="25BD8A74" w14:textId="4E1A22C8" w:rsidR="000E21C4" w:rsidRDefault="000E21C4" w:rsidP="00376168">
            <w:pPr>
              <w:pStyle w:val="SemEspaamento"/>
              <w:rPr>
                <w:rFonts w:cstheme="majorHAnsi"/>
                <w:bCs/>
              </w:rPr>
            </w:pPr>
          </w:p>
          <w:p w14:paraId="5116EEB2" w14:textId="77777777" w:rsidR="000E21C4" w:rsidRPr="00A00B94" w:rsidRDefault="000E21C4" w:rsidP="000E21C4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Eduardo Santana Roque da Silva</w:t>
            </w:r>
          </w:p>
          <w:p w14:paraId="77CFFF92" w14:textId="06624E8A" w:rsidR="000E21C4" w:rsidRPr="00A00B94" w:rsidRDefault="000E21C4" w:rsidP="000E21C4">
            <w:pPr>
              <w:pStyle w:val="SemEspaamento"/>
              <w:rPr>
                <w:rFonts w:cstheme="majorHAnsi"/>
                <w:b/>
                <w:bCs/>
              </w:rPr>
            </w:pPr>
            <w:proofErr w:type="spellStart"/>
            <w:r w:rsidRPr="00A00B94">
              <w:rPr>
                <w:rFonts w:cstheme="majorHAnsi"/>
                <w:bCs/>
              </w:rPr>
              <w:t>Indicação</w:t>
            </w:r>
            <w:proofErr w:type="spellEnd"/>
            <w:r w:rsidRPr="00A00B94">
              <w:rPr>
                <w:rFonts w:cstheme="majorHAnsi"/>
                <w:bCs/>
              </w:rPr>
              <w:t xml:space="preserve"> Nº 6</w:t>
            </w:r>
            <w:r>
              <w:rPr>
                <w:rFonts w:cstheme="majorHAnsi"/>
                <w:bCs/>
              </w:rPr>
              <w:t>8</w:t>
            </w:r>
            <w:r w:rsidRPr="00A00B94">
              <w:rPr>
                <w:rFonts w:cstheme="majorHAnsi"/>
                <w:bCs/>
              </w:rPr>
              <w:t>2/2025</w:t>
            </w:r>
          </w:p>
          <w:p w14:paraId="637102E2" w14:textId="43ED2A6B" w:rsidR="000E21C4" w:rsidRPr="00A00B94" w:rsidRDefault="000E21C4" w:rsidP="00376168">
            <w:pPr>
              <w:pStyle w:val="SemEspaamento"/>
              <w:rPr>
                <w:rFonts w:cstheme="majorHAnsi"/>
                <w:bCs/>
              </w:rPr>
            </w:pPr>
            <w:r>
              <w:t xml:space="preserve">"Indico a necessidade de </w:t>
            </w:r>
            <w:proofErr w:type="spellStart"/>
            <w:r>
              <w:t>instalação</w:t>
            </w:r>
            <w:proofErr w:type="spellEnd"/>
            <w:r>
              <w:t xml:space="preserve"> de </w:t>
            </w:r>
            <w:proofErr w:type="spellStart"/>
            <w:r>
              <w:t>pontos</w:t>
            </w:r>
            <w:proofErr w:type="spellEnd"/>
            <w:r>
              <w:t xml:space="preserve"> de </w:t>
            </w:r>
            <w:proofErr w:type="spellStart"/>
            <w:r>
              <w:t>ônibus</w:t>
            </w:r>
            <w:proofErr w:type="spellEnd"/>
            <w:r>
              <w:t xml:space="preserve"> na extensão da Estrada da Fazenda Barigui."</w:t>
            </w:r>
          </w:p>
          <w:p w14:paraId="6380A082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589A94D6" w14:textId="77777777" w:rsidR="00BD77F9" w:rsidRPr="008379A5" w:rsidRDefault="006F4BAF" w:rsidP="00376168">
            <w:pPr>
              <w:pStyle w:val="SemEspaamento"/>
              <w:rPr>
                <w:rFonts w:cstheme="majorHAnsi"/>
                <w:bCs/>
                <w:sz w:val="28"/>
                <w:szCs w:val="28"/>
              </w:rPr>
            </w:pPr>
            <w:r w:rsidRPr="008379A5">
              <w:rPr>
                <w:rFonts w:cstheme="majorHAnsi"/>
                <w:b/>
                <w:bCs/>
                <w:sz w:val="28"/>
                <w:szCs w:val="28"/>
              </w:rPr>
              <w:t>Francisco Fragoso</w:t>
            </w:r>
          </w:p>
          <w:p w14:paraId="3D4CA804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/>
                <w:bCs/>
              </w:rPr>
              <w:t>Francisco Fragoso</w:t>
            </w:r>
          </w:p>
          <w:p w14:paraId="40D665DD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675/2025</w:t>
            </w:r>
          </w:p>
          <w:p w14:paraId="193626AC" w14:textId="41DF9E0A" w:rsidR="008379A5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limpeza, de calçada do terreno ao lado da casa localizada na Rua São Jorge nº1945."</w:t>
            </w:r>
          </w:p>
          <w:p w14:paraId="3ABECEC2" w14:textId="77777777" w:rsidR="000E21C4" w:rsidRPr="000E21C4" w:rsidRDefault="000E21C4" w:rsidP="00376168">
            <w:pPr>
              <w:pStyle w:val="SemEspaamento"/>
              <w:rPr>
                <w:rFonts w:cstheme="majorHAnsi"/>
                <w:bCs/>
              </w:rPr>
            </w:pPr>
          </w:p>
          <w:p w14:paraId="6405A6A7" w14:textId="77777777" w:rsidR="000E21C4" w:rsidRPr="00A00B94" w:rsidRDefault="000E21C4" w:rsidP="000E21C4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/>
                <w:bCs/>
              </w:rPr>
              <w:t>Francisco Fragoso</w:t>
            </w:r>
          </w:p>
          <w:p w14:paraId="47D739BF" w14:textId="20E3EEC3" w:rsidR="000E21C4" w:rsidRPr="00A00B94" w:rsidRDefault="000E21C4" w:rsidP="000E21C4">
            <w:pPr>
              <w:pStyle w:val="SemEspaamento"/>
              <w:rPr>
                <w:rFonts w:cstheme="majorHAnsi"/>
                <w:b/>
                <w:bCs/>
              </w:rPr>
            </w:pPr>
            <w:proofErr w:type="spellStart"/>
            <w:r w:rsidRPr="00A00B94">
              <w:rPr>
                <w:rFonts w:cstheme="majorHAnsi"/>
                <w:bCs/>
              </w:rPr>
              <w:t>Indicação</w:t>
            </w:r>
            <w:proofErr w:type="spellEnd"/>
            <w:r w:rsidRPr="00A00B94">
              <w:rPr>
                <w:rFonts w:cstheme="majorHAnsi"/>
                <w:bCs/>
              </w:rPr>
              <w:t xml:space="preserve"> Nº 6</w:t>
            </w:r>
            <w:r>
              <w:rPr>
                <w:rFonts w:cstheme="majorHAnsi"/>
                <w:bCs/>
              </w:rPr>
              <w:t>81</w:t>
            </w:r>
            <w:r w:rsidRPr="00A00B94">
              <w:rPr>
                <w:rFonts w:cstheme="majorHAnsi"/>
                <w:bCs/>
              </w:rPr>
              <w:t>/2025</w:t>
            </w:r>
          </w:p>
          <w:p w14:paraId="42D3B373" w14:textId="6B015A1E" w:rsidR="000E21C4" w:rsidRPr="000E21C4" w:rsidRDefault="000E21C4" w:rsidP="000E21C4">
            <w:pPr>
              <w:pStyle w:val="SemEspaamento"/>
              <w:rPr>
                <w:rFonts w:cstheme="majorHAnsi"/>
                <w:bCs/>
              </w:rPr>
            </w:pPr>
            <w:r>
              <w:t xml:space="preserve">"Indico a necessidade de </w:t>
            </w:r>
            <w:proofErr w:type="spellStart"/>
            <w:r>
              <w:t>programação</w:t>
            </w:r>
            <w:proofErr w:type="spellEnd"/>
            <w:r>
              <w:t xml:space="preserve"> para </w:t>
            </w:r>
            <w:proofErr w:type="spellStart"/>
            <w:r>
              <w:t>colocação</w:t>
            </w:r>
            <w:proofErr w:type="spellEnd"/>
            <w:r>
              <w:t xml:space="preserve"> de </w:t>
            </w:r>
            <w:proofErr w:type="spellStart"/>
            <w:r>
              <w:t>placas</w:t>
            </w:r>
            <w:proofErr w:type="spellEnd"/>
            <w:r>
              <w:t xml:space="preserve"> de aviso com </w:t>
            </w:r>
            <w:proofErr w:type="spellStart"/>
            <w:r>
              <w:t>proibição</w:t>
            </w:r>
            <w:proofErr w:type="spellEnd"/>
            <w:r>
              <w:t xml:space="preserve"> para </w:t>
            </w:r>
            <w:proofErr w:type="spellStart"/>
            <w:r>
              <w:t>descarte</w:t>
            </w:r>
            <w:proofErr w:type="spellEnd"/>
            <w:r>
              <w:t xml:space="preserve"> de </w:t>
            </w:r>
            <w:proofErr w:type="spellStart"/>
            <w:r>
              <w:t>lixo</w:t>
            </w:r>
            <w:proofErr w:type="spellEnd"/>
            <w:r>
              <w:t xml:space="preserve"> e </w:t>
            </w:r>
            <w:proofErr w:type="spellStart"/>
            <w:r>
              <w:t>entulhos</w:t>
            </w:r>
            <w:proofErr w:type="spellEnd"/>
            <w:r>
              <w:t>."</w:t>
            </w:r>
          </w:p>
          <w:p w14:paraId="7E35C654" w14:textId="3456F422" w:rsidR="000E21C4" w:rsidRDefault="000E21C4" w:rsidP="00376168">
            <w:pPr>
              <w:pStyle w:val="SemEspaamento"/>
              <w:rPr>
                <w:rFonts w:cstheme="majorHAnsi"/>
                <w:bCs/>
              </w:rPr>
            </w:pPr>
          </w:p>
          <w:p w14:paraId="06E08B1B" w14:textId="77777777" w:rsidR="000E21C4" w:rsidRPr="000E21C4" w:rsidRDefault="000E21C4" w:rsidP="00376168">
            <w:pPr>
              <w:pStyle w:val="SemEspaamento"/>
              <w:rPr>
                <w:rFonts w:cstheme="majorHAnsi"/>
                <w:bCs/>
              </w:rPr>
            </w:pPr>
          </w:p>
          <w:p w14:paraId="1E3FA227" w14:textId="72BEB517" w:rsidR="00BD77F9" w:rsidRPr="008379A5" w:rsidRDefault="006F4BAF" w:rsidP="00376168">
            <w:pPr>
              <w:pStyle w:val="SemEspaamento"/>
              <w:rPr>
                <w:rFonts w:cstheme="majorHAnsi"/>
                <w:bCs/>
                <w:sz w:val="28"/>
                <w:szCs w:val="28"/>
              </w:rPr>
            </w:pPr>
            <w:r w:rsidRPr="008379A5">
              <w:rPr>
                <w:rFonts w:cstheme="majorHAnsi"/>
                <w:b/>
                <w:bCs/>
                <w:sz w:val="28"/>
                <w:szCs w:val="28"/>
              </w:rPr>
              <w:t xml:space="preserve">Maria Paula Pereira </w:t>
            </w:r>
            <w:proofErr w:type="spellStart"/>
            <w:r w:rsidRPr="008379A5">
              <w:rPr>
                <w:rFonts w:cstheme="majorHAnsi"/>
                <w:b/>
                <w:bCs/>
                <w:sz w:val="28"/>
                <w:szCs w:val="28"/>
              </w:rPr>
              <w:t>Koukdjian</w:t>
            </w:r>
            <w:proofErr w:type="spellEnd"/>
          </w:p>
          <w:p w14:paraId="0A3C6845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/>
                <w:bCs/>
              </w:rPr>
              <w:t>Maria Paula Pereira Koukdjian</w:t>
            </w:r>
          </w:p>
          <w:p w14:paraId="4A78D816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641/2025</w:t>
            </w:r>
          </w:p>
          <w:p w14:paraId="1906A69A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conserto, desobstrução e limpeza dos bueiros, localizado na Av. José Jacob Seckler altura do número 789, Bairro Oceanopolis.”</w:t>
            </w:r>
          </w:p>
          <w:p w14:paraId="55F0BE2A" w14:textId="77777777" w:rsidR="000B3F88" w:rsidRPr="00A00B94" w:rsidRDefault="000B3F88" w:rsidP="00376168">
            <w:pPr>
              <w:pStyle w:val="SemEspaamento"/>
              <w:rPr>
                <w:rFonts w:cstheme="majorHAnsi"/>
                <w:bCs/>
              </w:rPr>
            </w:pPr>
          </w:p>
          <w:p w14:paraId="2FA61F52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Maria Paula Pereira Koukdjian</w:t>
            </w:r>
          </w:p>
          <w:p w14:paraId="130C607D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642/2025</w:t>
            </w:r>
          </w:p>
          <w:p w14:paraId="5CDE4AC3" w14:textId="7C813052" w:rsidR="00BD77F9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 xml:space="preserve">“Indico a necessidade de construir cobertura da quadra de esporte na escola </w:t>
            </w:r>
            <w:proofErr w:type="spellStart"/>
            <w:r w:rsidRPr="00A00B94">
              <w:rPr>
                <w:rFonts w:cstheme="majorHAnsi"/>
                <w:bCs/>
              </w:rPr>
              <w:t>Sítio</w:t>
            </w:r>
            <w:proofErr w:type="spellEnd"/>
            <w:r w:rsidRPr="00A00B94">
              <w:rPr>
                <w:rFonts w:cstheme="majorHAnsi"/>
                <w:bCs/>
              </w:rPr>
              <w:t xml:space="preserve"> do Pica-Pau </w:t>
            </w:r>
            <w:proofErr w:type="spellStart"/>
            <w:r w:rsidRPr="00A00B94">
              <w:rPr>
                <w:rFonts w:cstheme="majorHAnsi"/>
                <w:bCs/>
              </w:rPr>
              <w:t>Amarelo</w:t>
            </w:r>
            <w:proofErr w:type="spellEnd"/>
            <w:r w:rsidRPr="00A00B94">
              <w:rPr>
                <w:rFonts w:cstheme="majorHAnsi"/>
                <w:bCs/>
              </w:rPr>
              <w:t>, Bairro Vila Atlântica.”</w:t>
            </w:r>
          </w:p>
          <w:p w14:paraId="0327B7BF" w14:textId="77777777" w:rsidR="000E21C4" w:rsidRPr="00A00B94" w:rsidRDefault="000E21C4" w:rsidP="00376168">
            <w:pPr>
              <w:pStyle w:val="SemEspaamento"/>
              <w:rPr>
                <w:rFonts w:cstheme="majorHAnsi"/>
                <w:bCs/>
              </w:rPr>
            </w:pPr>
          </w:p>
          <w:p w14:paraId="56E71340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729A9274" w14:textId="77777777" w:rsidR="000E21C4" w:rsidRDefault="000E21C4" w:rsidP="00376168">
            <w:pPr>
              <w:pStyle w:val="SemEspaamento"/>
              <w:rPr>
                <w:rFonts w:cstheme="majorHAnsi"/>
                <w:b/>
                <w:bCs/>
              </w:rPr>
            </w:pPr>
          </w:p>
          <w:p w14:paraId="79DA541D" w14:textId="25C0DAE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 xml:space="preserve">Maria Paula Pereira </w:t>
            </w:r>
            <w:proofErr w:type="spellStart"/>
            <w:r w:rsidRPr="00A00B94">
              <w:rPr>
                <w:rFonts w:cstheme="majorHAnsi"/>
                <w:b/>
                <w:bCs/>
              </w:rPr>
              <w:t>Koukdjian</w:t>
            </w:r>
            <w:proofErr w:type="spellEnd"/>
          </w:p>
          <w:p w14:paraId="47D9E2E2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643/2025</w:t>
            </w:r>
          </w:p>
          <w:p w14:paraId="0CE1C5CE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reparo na pavimentação, localizado na Av. Marina altura do número 1723, Jardim Marina.”</w:t>
            </w:r>
          </w:p>
          <w:p w14:paraId="4C6E312C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3A614DCF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Maria Paula Pereira Koukdjian</w:t>
            </w:r>
          </w:p>
          <w:p w14:paraId="41F2DC76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644/2025</w:t>
            </w:r>
          </w:p>
          <w:p w14:paraId="1D0061AD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pintura nas lombadas localizado na Av. José Jacob Seckler, Bairro Oceanopolis.”</w:t>
            </w:r>
          </w:p>
          <w:p w14:paraId="32AFF647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2387BFC3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Maria Paula Pereira Koukdjian</w:t>
            </w:r>
          </w:p>
          <w:p w14:paraId="29D457A2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645/2025</w:t>
            </w:r>
          </w:p>
          <w:p w14:paraId="5232B9BE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instalação de ponto de ônibus na Av. Monteiro Lobato altura do número 11050, Bairro Itaguaí.”</w:t>
            </w:r>
          </w:p>
          <w:p w14:paraId="7F0C8A55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1F23D6B1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Maria Paula Pereira Koukdjian</w:t>
            </w:r>
          </w:p>
          <w:p w14:paraId="3CF008DC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646/2025</w:t>
            </w:r>
          </w:p>
          <w:p w14:paraId="5F90C17A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pintura da faixa de pedestre na Av. Monteiro Lobato altura do número 11.130, Bairro Itaguaí.”</w:t>
            </w:r>
          </w:p>
          <w:p w14:paraId="4F5B5231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7D6CF8B7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Maria Paula Pereira Koukdjian</w:t>
            </w:r>
          </w:p>
          <w:p w14:paraId="588E794B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647/2025</w:t>
            </w:r>
          </w:p>
          <w:p w14:paraId="6CD012FA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sinalização da faixa amarela e placa da parada de ônibus, em frente à praça, localizado na Av. Monteiro Lobato altura do número 11.130, Bairro Itaguaí.”</w:t>
            </w:r>
          </w:p>
          <w:p w14:paraId="0574EDC5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71D2563C" w14:textId="77777777" w:rsidR="00BD77F9" w:rsidRPr="008379A5" w:rsidRDefault="006F4BAF" w:rsidP="00376168">
            <w:pPr>
              <w:pStyle w:val="SemEspaamento"/>
              <w:rPr>
                <w:rFonts w:cstheme="majorHAnsi"/>
                <w:bCs/>
                <w:sz w:val="28"/>
                <w:szCs w:val="28"/>
              </w:rPr>
            </w:pPr>
            <w:r w:rsidRPr="008379A5">
              <w:rPr>
                <w:rFonts w:cstheme="majorHAnsi"/>
                <w:b/>
                <w:bCs/>
                <w:sz w:val="28"/>
                <w:szCs w:val="28"/>
              </w:rPr>
              <w:t>Osvaldo de Freitas Ferreira</w:t>
            </w:r>
          </w:p>
          <w:p w14:paraId="2D433A6D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/>
                <w:bCs/>
              </w:rPr>
              <w:t>Osvaldo de Freitas Ferreira</w:t>
            </w:r>
          </w:p>
          <w:p w14:paraId="0725408B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655/2025</w:t>
            </w:r>
          </w:p>
          <w:p w14:paraId="3B29B8E9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enfermeira, Natália Oliveira Heringer, para receber o Certificado de Honraria “Anjos da Vida””</w:t>
            </w:r>
          </w:p>
          <w:p w14:paraId="4AA7A71F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1CC3405B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Osvaldo de Freitas Ferreira</w:t>
            </w:r>
          </w:p>
          <w:p w14:paraId="0988B2B6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656/2025</w:t>
            </w:r>
          </w:p>
          <w:p w14:paraId="7FC2698C" w14:textId="3A0DAB26" w:rsidR="008379A5" w:rsidRPr="000B3F88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extrema necessidade de instalação de redutores de velocidade na Avenida Brasil, no Balneário Flórida Mirim”</w:t>
            </w:r>
            <w:r w:rsidR="000B3F88">
              <w:rPr>
                <w:rFonts w:cstheme="majorHAnsi"/>
                <w:bCs/>
              </w:rPr>
              <w:t>.</w:t>
            </w:r>
          </w:p>
          <w:p w14:paraId="2EFE2121" w14:textId="77777777" w:rsidR="008379A5" w:rsidRDefault="008379A5" w:rsidP="00376168">
            <w:pPr>
              <w:pStyle w:val="SemEspaamento"/>
              <w:rPr>
                <w:rFonts w:cstheme="majorHAnsi"/>
                <w:b/>
                <w:bCs/>
              </w:rPr>
            </w:pPr>
          </w:p>
          <w:p w14:paraId="12740085" w14:textId="60581A84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Osvaldo de Freitas Ferreira</w:t>
            </w:r>
          </w:p>
          <w:p w14:paraId="0744A64B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657/2025</w:t>
            </w:r>
          </w:p>
          <w:p w14:paraId="6FAC32A8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extrema necessidade de nivelamento e pavimentação das vias públicas do Jardim Sant’Ana”</w:t>
            </w:r>
          </w:p>
          <w:p w14:paraId="3C2045B3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3D1EC8CE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Osvaldo de Freitas Ferreira</w:t>
            </w:r>
          </w:p>
          <w:p w14:paraId="610A6C70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658/2025</w:t>
            </w:r>
          </w:p>
          <w:p w14:paraId="67EEEA37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extrema necessidade de aquisição de lixeiras, de grande porte, para instalação ao longo da Avenida Governador Mário Covas Júnior – Orla da Praia”</w:t>
            </w:r>
          </w:p>
          <w:p w14:paraId="408932DC" w14:textId="77777777" w:rsidR="000B3F88" w:rsidRPr="00A00B94" w:rsidRDefault="000B3F88" w:rsidP="00376168">
            <w:pPr>
              <w:pStyle w:val="SemEspaamento"/>
              <w:rPr>
                <w:rFonts w:cstheme="majorHAnsi"/>
                <w:bCs/>
              </w:rPr>
            </w:pPr>
          </w:p>
          <w:p w14:paraId="274C76D1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Osvaldo de Freitas Ferreira</w:t>
            </w:r>
          </w:p>
          <w:p w14:paraId="3B76EBDE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659/2025</w:t>
            </w:r>
          </w:p>
          <w:p w14:paraId="5C438979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extrema necessidade de limpeza geral, retirada de entulhos e poda de mato na Rua Santos”</w:t>
            </w:r>
          </w:p>
          <w:p w14:paraId="25FDE164" w14:textId="2EF16860" w:rsidR="00BD77F9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7E3DE4A4" w14:textId="77777777" w:rsidR="000E21C4" w:rsidRPr="00A00B94" w:rsidRDefault="000E21C4" w:rsidP="00376168">
            <w:pPr>
              <w:pStyle w:val="SemEspaamento"/>
              <w:rPr>
                <w:rFonts w:cstheme="majorHAnsi"/>
                <w:bCs/>
              </w:rPr>
            </w:pPr>
          </w:p>
          <w:p w14:paraId="77D15280" w14:textId="77777777" w:rsidR="000E21C4" w:rsidRDefault="000E21C4" w:rsidP="00376168">
            <w:pPr>
              <w:pStyle w:val="SemEspaamento"/>
              <w:rPr>
                <w:rFonts w:cstheme="majorHAnsi"/>
                <w:b/>
                <w:bCs/>
              </w:rPr>
            </w:pPr>
          </w:p>
          <w:p w14:paraId="17BC8B87" w14:textId="27796981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Osvaldo de Freitas Ferreira</w:t>
            </w:r>
          </w:p>
          <w:p w14:paraId="3741777C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660/2025</w:t>
            </w:r>
          </w:p>
          <w:p w14:paraId="6591A7C9" w14:textId="4DB13920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 xml:space="preserve">“Indico extrema necessidade de pavimentação completa de toda </w:t>
            </w:r>
            <w:r w:rsidR="00A00B94">
              <w:rPr>
                <w:rFonts w:cstheme="majorHAnsi"/>
                <w:bCs/>
              </w:rPr>
              <w:t>à</w:t>
            </w:r>
            <w:r w:rsidRPr="00A00B94">
              <w:rPr>
                <w:rFonts w:cstheme="majorHAnsi"/>
                <w:bCs/>
              </w:rPr>
              <w:t xml:space="preserve"> extensão da Rua Santos”</w:t>
            </w:r>
          </w:p>
          <w:p w14:paraId="6D1F7611" w14:textId="77777777" w:rsidR="000E21C4" w:rsidRDefault="000E21C4" w:rsidP="00376168">
            <w:pPr>
              <w:pStyle w:val="SemEspaamento"/>
              <w:rPr>
                <w:rFonts w:cstheme="majorHAnsi"/>
                <w:b/>
                <w:bCs/>
              </w:rPr>
            </w:pPr>
          </w:p>
          <w:p w14:paraId="3F48F22B" w14:textId="37D7CEA6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Osvaldo de Freitas Ferreira</w:t>
            </w:r>
          </w:p>
          <w:p w14:paraId="6C7F1F5B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661/2025</w:t>
            </w:r>
          </w:p>
          <w:p w14:paraId="63E2C7B0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extrema necessidade de limpeza geral, retirada de entulho e poda do mato em toda a região da área industrial localizada no Jardim Sant’Ana”</w:t>
            </w:r>
          </w:p>
          <w:p w14:paraId="0E139EDB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21C1EAF6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Osvaldo de Freitas Ferreira</w:t>
            </w:r>
          </w:p>
          <w:p w14:paraId="275FAA13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662/2025</w:t>
            </w:r>
          </w:p>
          <w:p w14:paraId="1C0C520D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extrema necessidade de limpeza e canalização das valas existentes na região da área industrial do Jardim Sant’Ana”</w:t>
            </w:r>
          </w:p>
          <w:p w14:paraId="1FB48A93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6C34F8AD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Osvaldo de Freitas Ferreira</w:t>
            </w:r>
          </w:p>
          <w:p w14:paraId="4734E56E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673/2025</w:t>
            </w:r>
          </w:p>
          <w:p w14:paraId="53528C0B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extrema necessidade de pavimentação da Rua Alameda Um, no Balneário Jussara, em toda a sua extensão”</w:t>
            </w:r>
          </w:p>
          <w:p w14:paraId="20D36F18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6A59B12D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Osvaldo de Freitas Ferreira</w:t>
            </w:r>
          </w:p>
          <w:p w14:paraId="0DEEF3CD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674/2025</w:t>
            </w:r>
          </w:p>
          <w:p w14:paraId="230BBAE5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extrema necessidade de limpeza geral da área, poda do mato e limpeza da vala existente na Rua Alameda Um”</w:t>
            </w:r>
          </w:p>
          <w:p w14:paraId="140D983E" w14:textId="4BC67D2D" w:rsidR="00BD77F9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18BCFA12" w14:textId="77777777" w:rsidR="000E21C4" w:rsidRPr="00A00B94" w:rsidRDefault="000E21C4" w:rsidP="00376168">
            <w:pPr>
              <w:pStyle w:val="SemEspaamento"/>
              <w:rPr>
                <w:rFonts w:cstheme="majorHAnsi"/>
                <w:bCs/>
              </w:rPr>
            </w:pPr>
          </w:p>
          <w:p w14:paraId="68964D13" w14:textId="4308B81B" w:rsidR="00BD77F9" w:rsidRDefault="006F4BAF" w:rsidP="00376168">
            <w:pPr>
              <w:pStyle w:val="SemEspaamento"/>
              <w:rPr>
                <w:rFonts w:cstheme="majorHAnsi"/>
                <w:b/>
                <w:bCs/>
                <w:sz w:val="28"/>
                <w:szCs w:val="28"/>
              </w:rPr>
            </w:pPr>
            <w:r w:rsidRPr="008379A5">
              <w:rPr>
                <w:rFonts w:cstheme="majorHAnsi"/>
                <w:b/>
                <w:bCs/>
                <w:sz w:val="28"/>
                <w:szCs w:val="28"/>
              </w:rPr>
              <w:t>Ranierik Fernandes de Lima</w:t>
            </w:r>
          </w:p>
          <w:p w14:paraId="6917C7D6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/>
                <w:bCs/>
              </w:rPr>
              <w:t>Ranierik Fernandes de Lima</w:t>
            </w:r>
          </w:p>
          <w:p w14:paraId="505A5933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663/2025</w:t>
            </w:r>
          </w:p>
          <w:p w14:paraId="351CC80E" w14:textId="735F69CC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 xml:space="preserve">“Indico a necessidade de manutenção e limpeza da praça entre a Rua Dezesseis com </w:t>
            </w:r>
            <w:proofErr w:type="gramStart"/>
            <w:r w:rsidRPr="00A00B94">
              <w:rPr>
                <w:rFonts w:cstheme="majorHAnsi"/>
                <w:bCs/>
              </w:rPr>
              <w:t>a</w:t>
            </w:r>
            <w:proofErr w:type="gramEnd"/>
            <w:r w:rsidRPr="00A00B94">
              <w:rPr>
                <w:rFonts w:cstheme="majorHAnsi"/>
                <w:bCs/>
              </w:rPr>
              <w:t xml:space="preserve"> Avenida Monteiro Lobato – Bairro Itaguaí.”</w:t>
            </w:r>
          </w:p>
          <w:p w14:paraId="2C33825A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4F1C7230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Ranierik Fernandes de Lima</w:t>
            </w:r>
          </w:p>
          <w:p w14:paraId="11557DD2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664/2025</w:t>
            </w:r>
          </w:p>
          <w:p w14:paraId="17C8A7B9" w14:textId="36DDBB18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 xml:space="preserve">“Indico a necessidade de manutenção e reparo nos tubos de cimento da vala situada na Rua Santos na altura da travessa com a Rua Pedro Batista Teixeira – </w:t>
            </w:r>
            <w:r w:rsidR="00A00B94" w:rsidRPr="00A00B94">
              <w:rPr>
                <w:rFonts w:cstheme="majorHAnsi"/>
                <w:bCs/>
              </w:rPr>
              <w:t>Bairro</w:t>
            </w:r>
            <w:r w:rsidRPr="00A00B94">
              <w:rPr>
                <w:rFonts w:cstheme="majorHAnsi"/>
                <w:bCs/>
              </w:rPr>
              <w:t xml:space="preserve"> Agenor de Campos.”</w:t>
            </w:r>
          </w:p>
          <w:p w14:paraId="385996CD" w14:textId="77777777" w:rsidR="008379A5" w:rsidRDefault="008379A5" w:rsidP="00376168">
            <w:pPr>
              <w:pStyle w:val="SemEspaamento"/>
              <w:rPr>
                <w:rFonts w:cstheme="majorHAnsi"/>
                <w:b/>
                <w:bCs/>
              </w:rPr>
            </w:pPr>
          </w:p>
          <w:p w14:paraId="65F8B51A" w14:textId="6649CD65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Ranierik Fernandes de Lima</w:t>
            </w:r>
          </w:p>
          <w:p w14:paraId="114886BB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665/2025</w:t>
            </w:r>
          </w:p>
          <w:p w14:paraId="26657712" w14:textId="344C5A66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 xml:space="preserve">“Indico a necessidade de limpeza de toda extensão das calçadas da Rua Santos – </w:t>
            </w:r>
            <w:r w:rsidR="00A00B94" w:rsidRPr="00A00B94">
              <w:rPr>
                <w:rFonts w:cstheme="majorHAnsi"/>
                <w:bCs/>
              </w:rPr>
              <w:t>Bairro</w:t>
            </w:r>
            <w:r w:rsidRPr="00A00B94">
              <w:rPr>
                <w:rFonts w:cstheme="majorHAnsi"/>
                <w:bCs/>
              </w:rPr>
              <w:t xml:space="preserve"> Agenor de Campos</w:t>
            </w:r>
            <w:r w:rsidR="00A00B94">
              <w:rPr>
                <w:rFonts w:cstheme="majorHAnsi"/>
                <w:bCs/>
              </w:rPr>
              <w:t>”.</w:t>
            </w:r>
          </w:p>
          <w:p w14:paraId="1D95BDCA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149EB678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Ranierik Fernandes de Lima</w:t>
            </w:r>
          </w:p>
          <w:p w14:paraId="27CAC308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666/2025</w:t>
            </w:r>
          </w:p>
          <w:p w14:paraId="28A8CE8B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limpeza e manutenção de toda extensão da Avenida Francisco Munhoz Cegarra – Bairro Florida Mirim.”</w:t>
            </w:r>
          </w:p>
          <w:p w14:paraId="6F086CA8" w14:textId="6F453A9C" w:rsidR="00BD77F9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4DE66E87" w14:textId="1C2B14A0" w:rsidR="000E21C4" w:rsidRDefault="000E21C4" w:rsidP="00376168">
            <w:pPr>
              <w:pStyle w:val="SemEspaamento"/>
              <w:rPr>
                <w:rFonts w:cstheme="majorHAnsi"/>
                <w:bCs/>
              </w:rPr>
            </w:pPr>
          </w:p>
          <w:p w14:paraId="3BC300F6" w14:textId="77777777" w:rsidR="000E21C4" w:rsidRPr="00A00B94" w:rsidRDefault="000E21C4" w:rsidP="00376168">
            <w:pPr>
              <w:pStyle w:val="SemEspaamento"/>
              <w:rPr>
                <w:rFonts w:cstheme="majorHAnsi"/>
                <w:bCs/>
              </w:rPr>
            </w:pPr>
          </w:p>
          <w:p w14:paraId="313D51C8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lastRenderedPageBreak/>
              <w:t>Ranierik Fernandes de Lima</w:t>
            </w:r>
          </w:p>
          <w:p w14:paraId="18773D1A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667/2025</w:t>
            </w:r>
          </w:p>
          <w:p w14:paraId="316FC0F3" w14:textId="22E951B3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troca de bloquete na Rua Santa Terezinha na altura do nº 617 Bairro Agenor de Campos.”</w:t>
            </w:r>
          </w:p>
          <w:p w14:paraId="2749EE17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5A3FAA97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Ranierik Fernandes de Lima</w:t>
            </w:r>
          </w:p>
          <w:p w14:paraId="57805293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668/2025</w:t>
            </w:r>
          </w:p>
          <w:p w14:paraId="70ECA492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limpeza e desobstrução do dreno e boca de lobo e manutenção da vala situada na Rua Santa Terezinha na altura do nº 617 Bairro Agenor de Campos</w:t>
            </w:r>
            <w:proofErr w:type="gramStart"/>
            <w:r w:rsidRPr="00A00B94">
              <w:rPr>
                <w:rFonts w:cstheme="majorHAnsi"/>
                <w:bCs/>
              </w:rPr>
              <w:t>. ”</w:t>
            </w:r>
            <w:proofErr w:type="gramEnd"/>
          </w:p>
          <w:p w14:paraId="417266B5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5CDAF65C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Ranierik Fernandes de Lima</w:t>
            </w:r>
          </w:p>
          <w:p w14:paraId="572A01A2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669/2025</w:t>
            </w:r>
          </w:p>
          <w:p w14:paraId="018D985F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 xml:space="preserve">“Indico a necessidade de limpeza e manutenção de toda </w:t>
            </w:r>
            <w:proofErr w:type="gramStart"/>
            <w:r w:rsidRPr="00A00B94">
              <w:rPr>
                <w:rFonts w:cstheme="majorHAnsi"/>
                <w:bCs/>
              </w:rPr>
              <w:t>a</w:t>
            </w:r>
            <w:proofErr w:type="gramEnd"/>
            <w:r w:rsidRPr="00A00B94">
              <w:rPr>
                <w:rFonts w:cstheme="majorHAnsi"/>
                <w:bCs/>
              </w:rPr>
              <w:t xml:space="preserve"> extensão da Rua do Ouro – Bairro Florida Mirim”</w:t>
            </w:r>
          </w:p>
          <w:p w14:paraId="301B12EF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19B22AED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Ranierik Fernandes de Lima</w:t>
            </w:r>
          </w:p>
          <w:p w14:paraId="63258BBE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670/2025</w:t>
            </w:r>
          </w:p>
          <w:p w14:paraId="326EDEB7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limpeza da vala da Rua Pedro Batista Teixeira com a travessa da Rua Santos bairro Agenor de Campos”</w:t>
            </w:r>
          </w:p>
          <w:p w14:paraId="6262D6D0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04D7DC95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Ranierik Fernandes de Lima</w:t>
            </w:r>
          </w:p>
          <w:p w14:paraId="6835ECA2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671/2025</w:t>
            </w:r>
          </w:p>
          <w:p w14:paraId="77C3FF01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enfermeira, Simone Barbosa dos Santos, para receber o Certificado de Honraria “Anjos da Vida”.</w:t>
            </w:r>
          </w:p>
          <w:p w14:paraId="351AC8BE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5F93F2C5" w14:textId="77777777" w:rsidR="00BD77F9" w:rsidRPr="008379A5" w:rsidRDefault="006F4BAF" w:rsidP="00376168">
            <w:pPr>
              <w:pStyle w:val="SemEspaamento"/>
              <w:rPr>
                <w:rFonts w:cstheme="majorHAnsi"/>
                <w:bCs/>
                <w:sz w:val="28"/>
                <w:szCs w:val="28"/>
              </w:rPr>
            </w:pPr>
            <w:r w:rsidRPr="008379A5">
              <w:rPr>
                <w:rFonts w:cstheme="majorHAnsi"/>
                <w:b/>
                <w:bCs/>
                <w:sz w:val="28"/>
                <w:szCs w:val="28"/>
              </w:rPr>
              <w:t>Renato Portela Araújo</w:t>
            </w:r>
          </w:p>
          <w:p w14:paraId="49D54FED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/>
                <w:bCs/>
              </w:rPr>
              <w:t>Renato Portela Araújo</w:t>
            </w:r>
          </w:p>
          <w:p w14:paraId="17680134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638/2025</w:t>
            </w:r>
          </w:p>
          <w:p w14:paraId="0C02F405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técnica de enfermagem, ANA CLAUDIA LIMA DE OLIVEIRA, para receber o Certificado de Honraria “Anjos da Vida”.</w:t>
            </w:r>
          </w:p>
          <w:p w14:paraId="68582C45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19A745B6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Renato Portela Araújo</w:t>
            </w:r>
          </w:p>
          <w:p w14:paraId="412A0725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639/2025</w:t>
            </w:r>
          </w:p>
          <w:p w14:paraId="046100D8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de tapa-buraco em frente ao endereço da Avenida Nossa Senhora de Fátima, nº 1571, no bairro Regina Maria.”</w:t>
            </w:r>
          </w:p>
          <w:p w14:paraId="186A0F40" w14:textId="77777777" w:rsidR="00BD77F9" w:rsidRPr="00A00B94" w:rsidRDefault="00BD77F9" w:rsidP="00376168">
            <w:pPr>
              <w:pStyle w:val="SemEspaamento"/>
              <w:rPr>
                <w:rFonts w:cstheme="majorHAnsi"/>
                <w:bCs/>
              </w:rPr>
            </w:pPr>
          </w:p>
          <w:p w14:paraId="37D7C73E" w14:textId="77777777" w:rsidR="00BD77F9" w:rsidRPr="00A00B94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/>
                <w:bCs/>
              </w:rPr>
              <w:t>Renato Portela Araújo</w:t>
            </w:r>
          </w:p>
          <w:p w14:paraId="6C0369D1" w14:textId="77777777" w:rsidR="00BD77F9" w:rsidRPr="00A00B94" w:rsidRDefault="006F4BAF" w:rsidP="00376168">
            <w:pPr>
              <w:pStyle w:val="SemEspaamento"/>
              <w:rPr>
                <w:rFonts w:cstheme="majorHAnsi"/>
                <w:b/>
                <w:bCs/>
              </w:rPr>
            </w:pPr>
            <w:r w:rsidRPr="00A00B94">
              <w:rPr>
                <w:rFonts w:cstheme="majorHAnsi"/>
                <w:bCs/>
              </w:rPr>
              <w:t>Indicação Nº 640/2025</w:t>
            </w:r>
          </w:p>
          <w:p w14:paraId="08F9163A" w14:textId="77777777" w:rsidR="000B3F88" w:rsidRDefault="006F4BAF" w:rsidP="00376168">
            <w:pPr>
              <w:pStyle w:val="SemEspaamento"/>
              <w:rPr>
                <w:rFonts w:cstheme="majorHAnsi"/>
                <w:bCs/>
              </w:rPr>
            </w:pPr>
            <w:r w:rsidRPr="00A00B94">
              <w:rPr>
                <w:rFonts w:cstheme="majorHAnsi"/>
                <w:bCs/>
              </w:rPr>
              <w:t>“Indico a necessidade da realização de um serviço de limpeza e manutenção na rua Nossa Senhora da Rosa Mística, bairro Itaguaí, em frente à escola Itaguaí.”</w:t>
            </w:r>
          </w:p>
          <w:p w14:paraId="52D6E169" w14:textId="6A70EB20" w:rsidR="000B3F88" w:rsidRPr="000B3F88" w:rsidRDefault="000B3F88" w:rsidP="00376168">
            <w:pPr>
              <w:pStyle w:val="SemEspaamento"/>
              <w:rPr>
                <w:rFonts w:cstheme="majorHAnsi"/>
                <w:bCs/>
              </w:rPr>
            </w:pPr>
          </w:p>
        </w:tc>
      </w:tr>
      <w:bookmarkEnd w:id="1"/>
    </w:tbl>
    <w:p w14:paraId="268E06BA" w14:textId="77777777" w:rsidR="00D41184" w:rsidRPr="00A00B94" w:rsidRDefault="00D41184" w:rsidP="000B3F88">
      <w:pPr>
        <w:rPr>
          <w:rFonts w:cstheme="majorHAnsi"/>
          <w:b/>
          <w:bCs/>
          <w:color w:val="374C80" w:themeColor="accent1" w:themeShade="BF"/>
        </w:rPr>
      </w:pPr>
    </w:p>
    <w:sectPr w:rsidR="00D41184" w:rsidRPr="00A00B94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63B4A" w14:textId="77777777" w:rsidR="006B0B3E" w:rsidRDefault="006B0B3E">
      <w:pPr>
        <w:spacing w:after="0" w:line="240" w:lineRule="auto"/>
      </w:pPr>
      <w:r>
        <w:separator/>
      </w:r>
    </w:p>
  </w:endnote>
  <w:endnote w:type="continuationSeparator" w:id="0">
    <w:p w14:paraId="14C1E683" w14:textId="77777777" w:rsidR="006B0B3E" w:rsidRDefault="006B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B174B" w14:textId="77777777" w:rsidR="004E6F39" w:rsidRDefault="004E6F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9A9DD" w14:textId="77777777" w:rsidR="004E6F39" w:rsidRDefault="004E6F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C49F7" w14:textId="77777777" w:rsidR="004E6F39" w:rsidRDefault="004E6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5BF68" w14:textId="77777777" w:rsidR="006B0B3E" w:rsidRDefault="006B0B3E">
      <w:pPr>
        <w:spacing w:after="0" w:line="240" w:lineRule="auto"/>
      </w:pPr>
      <w:r>
        <w:separator/>
      </w:r>
    </w:p>
  </w:footnote>
  <w:footnote w:type="continuationSeparator" w:id="0">
    <w:p w14:paraId="36AA4E04" w14:textId="77777777" w:rsidR="006B0B3E" w:rsidRDefault="006B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193BC" w14:textId="77777777" w:rsidR="004E6F39" w:rsidRDefault="004E6F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A524F" w14:textId="77777777" w:rsidR="004E6F39" w:rsidRDefault="004E6F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E5295" w14:textId="77777777" w:rsidR="004E6F39" w:rsidRDefault="004E6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58D6"/>
    <w:rsid w:val="00006C65"/>
    <w:rsid w:val="0001140A"/>
    <w:rsid w:val="00034616"/>
    <w:rsid w:val="0006063C"/>
    <w:rsid w:val="00066A0C"/>
    <w:rsid w:val="00067482"/>
    <w:rsid w:val="000A76A2"/>
    <w:rsid w:val="000B3F88"/>
    <w:rsid w:val="000E21C4"/>
    <w:rsid w:val="0015074B"/>
    <w:rsid w:val="00152270"/>
    <w:rsid w:val="00161FCA"/>
    <w:rsid w:val="001F348B"/>
    <w:rsid w:val="002006DD"/>
    <w:rsid w:val="00240D2E"/>
    <w:rsid w:val="00261767"/>
    <w:rsid w:val="0029639D"/>
    <w:rsid w:val="002A0F10"/>
    <w:rsid w:val="002D75A0"/>
    <w:rsid w:val="00326F90"/>
    <w:rsid w:val="00376168"/>
    <w:rsid w:val="003A57CA"/>
    <w:rsid w:val="003C442E"/>
    <w:rsid w:val="003E5A3F"/>
    <w:rsid w:val="00402F66"/>
    <w:rsid w:val="004132F9"/>
    <w:rsid w:val="00461011"/>
    <w:rsid w:val="004757DD"/>
    <w:rsid w:val="004E6F39"/>
    <w:rsid w:val="00543FEB"/>
    <w:rsid w:val="00544546"/>
    <w:rsid w:val="005C140A"/>
    <w:rsid w:val="006224A1"/>
    <w:rsid w:val="006B0B3E"/>
    <w:rsid w:val="006C60CE"/>
    <w:rsid w:val="006F4BAF"/>
    <w:rsid w:val="007407D1"/>
    <w:rsid w:val="00763D14"/>
    <w:rsid w:val="0078084C"/>
    <w:rsid w:val="007E3A3C"/>
    <w:rsid w:val="007F36B9"/>
    <w:rsid w:val="008379A5"/>
    <w:rsid w:val="00875952"/>
    <w:rsid w:val="00884F27"/>
    <w:rsid w:val="008C05C0"/>
    <w:rsid w:val="008F693E"/>
    <w:rsid w:val="00924829"/>
    <w:rsid w:val="00942B79"/>
    <w:rsid w:val="00963357"/>
    <w:rsid w:val="00983D25"/>
    <w:rsid w:val="009A1F4E"/>
    <w:rsid w:val="009A4B9E"/>
    <w:rsid w:val="009B181C"/>
    <w:rsid w:val="009D2079"/>
    <w:rsid w:val="00A00B94"/>
    <w:rsid w:val="00A10C8F"/>
    <w:rsid w:val="00A705E1"/>
    <w:rsid w:val="00AA1D8D"/>
    <w:rsid w:val="00B47730"/>
    <w:rsid w:val="00B61295"/>
    <w:rsid w:val="00B72F37"/>
    <w:rsid w:val="00BB2724"/>
    <w:rsid w:val="00BD77F9"/>
    <w:rsid w:val="00C60AB6"/>
    <w:rsid w:val="00C72DE7"/>
    <w:rsid w:val="00CA6C46"/>
    <w:rsid w:val="00CB0664"/>
    <w:rsid w:val="00CB79FC"/>
    <w:rsid w:val="00CD77FE"/>
    <w:rsid w:val="00CE5A4C"/>
    <w:rsid w:val="00D308F8"/>
    <w:rsid w:val="00D41184"/>
    <w:rsid w:val="00D4391E"/>
    <w:rsid w:val="00D7372D"/>
    <w:rsid w:val="00DC2C51"/>
    <w:rsid w:val="00DD3FC8"/>
    <w:rsid w:val="00DD7FF0"/>
    <w:rsid w:val="00E13FCE"/>
    <w:rsid w:val="00E21F78"/>
    <w:rsid w:val="00E2587B"/>
    <w:rsid w:val="00E3534D"/>
    <w:rsid w:val="00E43258"/>
    <w:rsid w:val="00EA0876"/>
    <w:rsid w:val="00EB5C90"/>
    <w:rsid w:val="00EB68F0"/>
    <w:rsid w:val="00EC4E24"/>
    <w:rsid w:val="00EE6B2C"/>
    <w:rsid w:val="00EF0D89"/>
    <w:rsid w:val="00F003D4"/>
    <w:rsid w:val="00F516EC"/>
    <w:rsid w:val="00F969F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46534"/>
  <w14:defaultImageDpi w14:val="300"/>
  <w15:docId w15:val="{A1734B46-0EDC-4F46-8B40-21E8212D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2D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A66AC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A66AC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629DD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629DD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9DD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8F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2A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6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DC020B-B58F-48BF-9EC7-60FCDB8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1897</Words>
  <Characters>10249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all in one</cp:lastModifiedBy>
  <cp:revision>9</cp:revision>
  <cp:lastPrinted>2025-04-11T18:34:00Z</cp:lastPrinted>
  <dcterms:created xsi:type="dcterms:W3CDTF">2025-04-11T17:20:00Z</dcterms:created>
  <dcterms:modified xsi:type="dcterms:W3CDTF">2025-04-11T21:50:00Z</dcterms:modified>
</cp:coreProperties>
</file>